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56" w:rsidRDefault="006B1556" w:rsidP="009C62B0">
      <w:pPr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ru-RU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ru-RU"/>
        </w:rPr>
        <w:t>Зерттеу</w:t>
      </w:r>
      <w:proofErr w:type="spellEnd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ru-RU"/>
        </w:rPr>
        <w:t>мақаласына</w:t>
      </w:r>
      <w:proofErr w:type="spellEnd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ru-RU"/>
        </w:rPr>
        <w:t xml:space="preserve"> рецензия</w:t>
      </w:r>
    </w:p>
    <w:p w:rsidR="008E57DC" w:rsidRPr="009C62B0" w:rsidRDefault="006B1556" w:rsidP="009C62B0">
      <w:pPr>
        <w:jc w:val="both"/>
        <w:rPr>
          <w:lang w:val="ru-RU"/>
        </w:rPr>
      </w:pPr>
      <w:proofErr w:type="spellStart"/>
      <w:r>
        <w:rPr>
          <w:b/>
          <w:lang w:val="ru-RU"/>
        </w:rPr>
        <w:t>Мақала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атауы</w:t>
      </w:r>
      <w:proofErr w:type="spellEnd"/>
      <w:r w:rsidR="006B4A6D" w:rsidRPr="009C62B0">
        <w:rPr>
          <w:b/>
          <w:lang w:val="ru-RU"/>
        </w:rPr>
        <w:t>:</w:t>
      </w:r>
      <w:r w:rsidR="006B4A6D" w:rsidRPr="009C62B0">
        <w:rPr>
          <w:lang w:val="ru-RU"/>
        </w:rPr>
        <w:t xml:space="preserve"> </w:t>
      </w:r>
      <w:proofErr w:type="spellStart"/>
      <w:r w:rsidR="006B4A6D" w:rsidRPr="009C62B0">
        <w:rPr>
          <w:lang w:val="ru-RU"/>
        </w:rPr>
        <w:t>Жасанды</w:t>
      </w:r>
      <w:proofErr w:type="spellEnd"/>
      <w:r w:rsidR="006B4A6D" w:rsidRPr="009C62B0">
        <w:rPr>
          <w:lang w:val="ru-RU"/>
        </w:rPr>
        <w:t xml:space="preserve"> </w:t>
      </w:r>
      <w:proofErr w:type="spellStart"/>
      <w:r w:rsidR="006B4A6D" w:rsidRPr="009C62B0">
        <w:rPr>
          <w:lang w:val="ru-RU"/>
        </w:rPr>
        <w:t>интеллектіні</w:t>
      </w:r>
      <w:proofErr w:type="spellEnd"/>
      <w:r w:rsidR="006B4A6D" w:rsidRPr="009C62B0">
        <w:rPr>
          <w:lang w:val="ru-RU"/>
        </w:rPr>
        <w:t xml:space="preserve"> </w:t>
      </w:r>
      <w:proofErr w:type="spellStart"/>
      <w:r w:rsidR="006B4A6D" w:rsidRPr="009C62B0">
        <w:rPr>
          <w:lang w:val="ru-RU"/>
        </w:rPr>
        <w:t>қолдану</w:t>
      </w:r>
      <w:proofErr w:type="spellEnd"/>
      <w:r w:rsidR="006B4A6D" w:rsidRPr="009C62B0">
        <w:rPr>
          <w:lang w:val="ru-RU"/>
        </w:rPr>
        <w:t xml:space="preserve"> </w:t>
      </w:r>
      <w:proofErr w:type="spellStart"/>
      <w:r w:rsidR="006B4A6D" w:rsidRPr="009C62B0">
        <w:rPr>
          <w:lang w:val="ru-RU"/>
        </w:rPr>
        <w:t>педагогтердің</w:t>
      </w:r>
      <w:proofErr w:type="spellEnd"/>
      <w:r w:rsidR="006B4A6D" w:rsidRPr="009C62B0">
        <w:rPr>
          <w:lang w:val="ru-RU"/>
        </w:rPr>
        <w:t xml:space="preserve"> </w:t>
      </w:r>
      <w:proofErr w:type="spellStart"/>
      <w:r w:rsidR="006B4A6D" w:rsidRPr="009C62B0">
        <w:rPr>
          <w:lang w:val="ru-RU"/>
        </w:rPr>
        <w:t>кәсіби</w:t>
      </w:r>
      <w:proofErr w:type="spellEnd"/>
      <w:r w:rsidR="006B4A6D" w:rsidRPr="009C62B0">
        <w:rPr>
          <w:lang w:val="ru-RU"/>
        </w:rPr>
        <w:t xml:space="preserve"> </w:t>
      </w:r>
      <w:proofErr w:type="spellStart"/>
      <w:r w:rsidR="006B4A6D" w:rsidRPr="009C62B0">
        <w:rPr>
          <w:lang w:val="ru-RU"/>
        </w:rPr>
        <w:t>дамуына</w:t>
      </w:r>
      <w:proofErr w:type="spellEnd"/>
      <w:r w:rsidR="006B4A6D" w:rsidRPr="009C62B0">
        <w:rPr>
          <w:lang w:val="ru-RU"/>
        </w:rPr>
        <w:t xml:space="preserve"> </w:t>
      </w:r>
      <w:proofErr w:type="spellStart"/>
      <w:r w:rsidR="006B4A6D" w:rsidRPr="009C62B0">
        <w:rPr>
          <w:lang w:val="ru-RU"/>
        </w:rPr>
        <w:t>қалай</w:t>
      </w:r>
      <w:proofErr w:type="spellEnd"/>
      <w:r w:rsidR="006B4A6D" w:rsidRPr="009C62B0">
        <w:rPr>
          <w:lang w:val="ru-RU"/>
        </w:rPr>
        <w:t xml:space="preserve"> </w:t>
      </w:r>
      <w:proofErr w:type="spellStart"/>
      <w:r w:rsidR="006B4A6D" w:rsidRPr="009C62B0">
        <w:rPr>
          <w:lang w:val="ru-RU"/>
        </w:rPr>
        <w:t>әсер</w:t>
      </w:r>
      <w:proofErr w:type="spellEnd"/>
      <w:r w:rsidR="006B4A6D" w:rsidRPr="009C62B0">
        <w:rPr>
          <w:lang w:val="ru-RU"/>
        </w:rPr>
        <w:t xml:space="preserve"> </w:t>
      </w:r>
      <w:proofErr w:type="spellStart"/>
      <w:r w:rsidR="006B4A6D" w:rsidRPr="009C62B0">
        <w:rPr>
          <w:lang w:val="ru-RU"/>
        </w:rPr>
        <w:t>етеді</w:t>
      </w:r>
      <w:proofErr w:type="spellEnd"/>
    </w:p>
    <w:p w:rsidR="008E57DC" w:rsidRPr="009C62B0" w:rsidRDefault="006B1556" w:rsidP="009C62B0">
      <w:pPr>
        <w:jc w:val="both"/>
        <w:rPr>
          <w:lang w:val="ru-RU"/>
        </w:rPr>
      </w:pPr>
      <w:proofErr w:type="spellStart"/>
      <w:r>
        <w:rPr>
          <w:b/>
          <w:lang w:val="ru-RU"/>
        </w:rPr>
        <w:t>Авторлары</w:t>
      </w:r>
      <w:proofErr w:type="spellEnd"/>
      <w:r w:rsidR="006B4A6D" w:rsidRPr="009C62B0">
        <w:rPr>
          <w:b/>
          <w:lang w:val="ru-RU"/>
        </w:rPr>
        <w:t>:</w:t>
      </w:r>
      <w:r w:rsidR="006B4A6D" w:rsidRPr="009C62B0">
        <w:rPr>
          <w:lang w:val="ru-RU"/>
        </w:rPr>
        <w:t xml:space="preserve"> </w:t>
      </w:r>
      <w:proofErr w:type="spellStart"/>
      <w:r w:rsidR="006B4A6D" w:rsidRPr="009C62B0">
        <w:rPr>
          <w:lang w:val="ru-RU"/>
        </w:rPr>
        <w:t>Касенова</w:t>
      </w:r>
      <w:proofErr w:type="spellEnd"/>
      <w:r w:rsidR="006B4A6D" w:rsidRPr="009C62B0">
        <w:rPr>
          <w:lang w:val="ru-RU"/>
        </w:rPr>
        <w:t xml:space="preserve"> А.Б., </w:t>
      </w:r>
      <w:proofErr w:type="spellStart"/>
      <w:r w:rsidR="006B4A6D" w:rsidRPr="009C62B0">
        <w:rPr>
          <w:lang w:val="ru-RU"/>
        </w:rPr>
        <w:t>Турсунбеков</w:t>
      </w:r>
      <w:proofErr w:type="spellEnd"/>
      <w:r>
        <w:rPr>
          <w:lang w:val="ru-RU"/>
        </w:rPr>
        <w:t xml:space="preserve"> А.Ж.</w:t>
      </w:r>
      <w:r>
        <w:rPr>
          <w:lang w:val="ru-RU"/>
        </w:rPr>
        <w:br/>
        <w:t xml:space="preserve">Астана </w:t>
      </w:r>
      <w:proofErr w:type="spellStart"/>
      <w:r>
        <w:rPr>
          <w:lang w:val="ru-RU"/>
        </w:rPr>
        <w:t>қаласы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әкімдігінің</w:t>
      </w:r>
      <w:proofErr w:type="spellEnd"/>
      <w:r>
        <w:rPr>
          <w:lang w:val="ru-RU"/>
        </w:rPr>
        <w:t xml:space="preserve">  «</w:t>
      </w:r>
      <w:proofErr w:type="spellStart"/>
      <w:r>
        <w:rPr>
          <w:lang w:val="ru-RU"/>
        </w:rPr>
        <w:t>Әдістемелік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орталығы</w:t>
      </w:r>
      <w:proofErr w:type="spellEnd"/>
      <w:r w:rsidR="006B4A6D" w:rsidRPr="009C62B0">
        <w:rPr>
          <w:lang w:val="ru-RU"/>
        </w:rPr>
        <w:t>»</w:t>
      </w:r>
      <w:r>
        <w:rPr>
          <w:lang w:val="ru-RU"/>
        </w:rPr>
        <w:t xml:space="preserve"> МКҚК</w:t>
      </w:r>
    </w:p>
    <w:p w:rsidR="008E57DC" w:rsidRPr="006B4A6D" w:rsidRDefault="006B1556" w:rsidP="009C62B0">
      <w:pPr>
        <w:jc w:val="both"/>
        <w:rPr>
          <w:lang w:val="ru-RU"/>
        </w:rPr>
      </w:pPr>
      <w:proofErr w:type="spellStart"/>
      <w:r>
        <w:rPr>
          <w:b/>
          <w:lang w:val="ru-RU"/>
        </w:rPr>
        <w:t>Мақала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түрі</w:t>
      </w:r>
      <w:proofErr w:type="spellEnd"/>
      <w:r w:rsidR="006B4A6D" w:rsidRPr="006B4A6D">
        <w:rPr>
          <w:b/>
          <w:lang w:val="ru-RU"/>
        </w:rPr>
        <w:t>: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Педагогикалық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ғылыми-зерттеу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мақаласы</w:t>
      </w:r>
      <w:proofErr w:type="spellEnd"/>
      <w:r w:rsidR="006B4A6D" w:rsidRPr="006B4A6D">
        <w:rPr>
          <w:lang w:val="ru-RU"/>
        </w:rPr>
        <w:t xml:space="preserve"> (</w:t>
      </w:r>
      <w:proofErr w:type="spellStart"/>
      <w:r w:rsidRPr="006B1556">
        <w:rPr>
          <w:lang w:val="ru-RU"/>
        </w:rPr>
        <w:t>шағын</w:t>
      </w:r>
      <w:proofErr w:type="spellEnd"/>
      <w:r w:rsidRPr="006B1556">
        <w:rPr>
          <w:lang w:val="ru-RU"/>
        </w:rPr>
        <w:t xml:space="preserve"> </w:t>
      </w:r>
      <w:proofErr w:type="spellStart"/>
      <w:r w:rsidRPr="006B1556">
        <w:rPr>
          <w:lang w:val="ru-RU"/>
        </w:rPr>
        <w:t>сандық</w:t>
      </w:r>
      <w:proofErr w:type="spellEnd"/>
      <w:r w:rsidRPr="006B1556">
        <w:rPr>
          <w:lang w:val="ru-RU"/>
        </w:rPr>
        <w:t xml:space="preserve"> </w:t>
      </w:r>
      <w:proofErr w:type="spellStart"/>
      <w:r w:rsidRPr="006B1556">
        <w:rPr>
          <w:lang w:val="ru-RU"/>
        </w:rPr>
        <w:t>сауалнама</w:t>
      </w:r>
      <w:proofErr w:type="spellEnd"/>
      <w:r w:rsidRPr="006B1556">
        <w:rPr>
          <w:lang w:val="ru-RU"/>
        </w:rPr>
        <w:t>)</w:t>
      </w:r>
    </w:p>
    <w:p w:rsidR="006B1556" w:rsidRDefault="006B4A6D" w:rsidP="009C62B0">
      <w:pPr>
        <w:jc w:val="both"/>
        <w:rPr>
          <w:b/>
          <w:lang w:val="ru-RU"/>
        </w:rPr>
      </w:pPr>
      <w:r w:rsidRPr="006B4A6D">
        <w:rPr>
          <w:b/>
          <w:lang w:val="ru-RU"/>
        </w:rPr>
        <w:t xml:space="preserve">1. </w:t>
      </w:r>
      <w:proofErr w:type="spellStart"/>
      <w:r w:rsidR="006B1556" w:rsidRPr="006B1556">
        <w:rPr>
          <w:b/>
          <w:lang w:val="ru-RU"/>
        </w:rPr>
        <w:t>Тақырыптың</w:t>
      </w:r>
      <w:proofErr w:type="spellEnd"/>
      <w:r w:rsidR="006B1556" w:rsidRPr="006B1556">
        <w:rPr>
          <w:b/>
          <w:lang w:val="ru-RU"/>
        </w:rPr>
        <w:t xml:space="preserve"> </w:t>
      </w:r>
      <w:proofErr w:type="spellStart"/>
      <w:r w:rsidR="006B1556" w:rsidRPr="006B1556">
        <w:rPr>
          <w:b/>
          <w:lang w:val="ru-RU"/>
        </w:rPr>
        <w:t>өзектілігі</w:t>
      </w:r>
      <w:proofErr w:type="spellEnd"/>
    </w:p>
    <w:p w:rsidR="00A84470" w:rsidRDefault="006B1556" w:rsidP="009C62B0">
      <w:pPr>
        <w:jc w:val="both"/>
        <w:rPr>
          <w:lang w:val="ru-RU"/>
        </w:rPr>
      </w:pPr>
      <w:proofErr w:type="spellStart"/>
      <w:r w:rsidRPr="006B1556">
        <w:rPr>
          <w:lang w:val="ru-RU"/>
        </w:rPr>
        <w:t>Мақаланың</w:t>
      </w:r>
      <w:proofErr w:type="spellEnd"/>
      <w:r w:rsidRPr="006B1556">
        <w:rPr>
          <w:lang w:val="ru-RU"/>
        </w:rPr>
        <w:t xml:space="preserve"> </w:t>
      </w:r>
      <w:proofErr w:type="spellStart"/>
      <w:r w:rsidRPr="006B1556">
        <w:rPr>
          <w:lang w:val="ru-RU"/>
        </w:rPr>
        <w:t>тақырыбы</w:t>
      </w:r>
      <w:proofErr w:type="spellEnd"/>
      <w:r w:rsidRPr="006B1556">
        <w:rPr>
          <w:lang w:val="ru-RU"/>
        </w:rPr>
        <w:t xml:space="preserve"> </w:t>
      </w:r>
      <w:proofErr w:type="spellStart"/>
      <w:r w:rsidRPr="006B1556">
        <w:rPr>
          <w:lang w:val="ru-RU"/>
        </w:rPr>
        <w:t>білім</w:t>
      </w:r>
      <w:proofErr w:type="spellEnd"/>
      <w:r w:rsidRPr="006B1556">
        <w:rPr>
          <w:lang w:val="ru-RU"/>
        </w:rPr>
        <w:t xml:space="preserve"> </w:t>
      </w:r>
      <w:proofErr w:type="spellStart"/>
      <w:r w:rsidRPr="006B1556">
        <w:rPr>
          <w:lang w:val="ru-RU"/>
        </w:rPr>
        <w:t>беруді</w:t>
      </w:r>
      <w:proofErr w:type="spellEnd"/>
      <w:r w:rsidRPr="006B1556">
        <w:rPr>
          <w:lang w:val="ru-RU"/>
        </w:rPr>
        <w:t xml:space="preserve"> </w:t>
      </w:r>
      <w:proofErr w:type="spellStart"/>
      <w:r w:rsidRPr="006B1556">
        <w:rPr>
          <w:lang w:val="ru-RU"/>
        </w:rPr>
        <w:t>цифрландыру</w:t>
      </w:r>
      <w:proofErr w:type="spellEnd"/>
      <w:r w:rsidRPr="006B1556">
        <w:rPr>
          <w:lang w:val="ru-RU"/>
        </w:rPr>
        <w:t xml:space="preserve"> </w:t>
      </w:r>
      <w:proofErr w:type="spellStart"/>
      <w:r w:rsidRPr="006B1556">
        <w:rPr>
          <w:lang w:val="ru-RU"/>
        </w:rPr>
        <w:t>және</w:t>
      </w:r>
      <w:proofErr w:type="spellEnd"/>
      <w:r w:rsidRPr="006B1556">
        <w:rPr>
          <w:lang w:val="ru-RU"/>
        </w:rPr>
        <w:t xml:space="preserve"> </w:t>
      </w:r>
      <w:proofErr w:type="spellStart"/>
      <w:r w:rsidRPr="006B1556">
        <w:rPr>
          <w:lang w:val="ru-RU"/>
        </w:rPr>
        <w:t>педагогик</w:t>
      </w:r>
      <w:r>
        <w:rPr>
          <w:lang w:val="ru-RU"/>
        </w:rPr>
        <w:t>алық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практикаға</w:t>
      </w:r>
      <w:proofErr w:type="spellEnd"/>
      <w:r>
        <w:rPr>
          <w:lang w:val="ru-RU"/>
        </w:rPr>
        <w:t xml:space="preserve"> ЖИ </w:t>
      </w:r>
      <w:proofErr w:type="spellStart"/>
      <w:r>
        <w:rPr>
          <w:lang w:val="ru-RU"/>
        </w:rPr>
        <w:t>технологияларын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қарқынды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енгізу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мәнмәтінінде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өзекті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Авторлар</w:t>
      </w:r>
      <w:proofErr w:type="spellEnd"/>
      <w:r>
        <w:rPr>
          <w:lang w:val="ru-RU"/>
        </w:rPr>
        <w:t xml:space="preserve"> ЖИ</w:t>
      </w:r>
      <w:r w:rsidRPr="006B1556">
        <w:rPr>
          <w:lang w:val="ru-RU"/>
        </w:rPr>
        <w:t xml:space="preserve"> </w:t>
      </w:r>
      <w:proofErr w:type="spellStart"/>
      <w:r w:rsidRPr="006B1556">
        <w:rPr>
          <w:lang w:val="ru-RU"/>
        </w:rPr>
        <w:t>мұғалімдердің</w:t>
      </w:r>
      <w:proofErr w:type="spellEnd"/>
      <w:r w:rsidRPr="006B1556">
        <w:rPr>
          <w:lang w:val="ru-RU"/>
        </w:rPr>
        <w:t xml:space="preserve"> </w:t>
      </w:r>
      <w:proofErr w:type="spellStart"/>
      <w:r w:rsidRPr="006B1556">
        <w:rPr>
          <w:lang w:val="ru-RU"/>
        </w:rPr>
        <w:t>кәсіби</w:t>
      </w:r>
      <w:proofErr w:type="spellEnd"/>
      <w:r w:rsidRPr="006B1556">
        <w:rPr>
          <w:lang w:val="ru-RU"/>
        </w:rPr>
        <w:t xml:space="preserve"> </w:t>
      </w:r>
      <w:proofErr w:type="spellStart"/>
      <w:r w:rsidRPr="006B1556">
        <w:rPr>
          <w:lang w:val="ru-RU"/>
        </w:rPr>
        <w:t>дамуына</w:t>
      </w:r>
      <w:proofErr w:type="spellEnd"/>
      <w:r w:rsidRPr="006B1556">
        <w:rPr>
          <w:lang w:val="ru-RU"/>
        </w:rPr>
        <w:t xml:space="preserve"> </w:t>
      </w:r>
      <w:proofErr w:type="spellStart"/>
      <w:r w:rsidRPr="006B1556">
        <w:rPr>
          <w:lang w:val="ru-RU"/>
        </w:rPr>
        <w:t>әсер</w:t>
      </w:r>
      <w:proofErr w:type="spellEnd"/>
      <w:r w:rsidRPr="006B1556">
        <w:rPr>
          <w:lang w:val="ru-RU"/>
        </w:rPr>
        <w:t xml:space="preserve"> </w:t>
      </w:r>
      <w:proofErr w:type="spellStart"/>
      <w:r w:rsidRPr="006B1556">
        <w:rPr>
          <w:lang w:val="ru-RU"/>
        </w:rPr>
        <w:t>етуімен</w:t>
      </w:r>
      <w:proofErr w:type="spellEnd"/>
      <w:r w:rsidRPr="006B1556">
        <w:rPr>
          <w:lang w:val="ru-RU"/>
        </w:rPr>
        <w:t xml:space="preserve"> </w:t>
      </w:r>
      <w:proofErr w:type="spellStart"/>
      <w:r w:rsidRPr="006B1556">
        <w:rPr>
          <w:lang w:val="ru-RU"/>
        </w:rPr>
        <w:t>байланысты</w:t>
      </w:r>
      <w:proofErr w:type="spellEnd"/>
      <w:r w:rsidRPr="006B1556">
        <w:rPr>
          <w:lang w:val="ru-RU"/>
        </w:rPr>
        <w:t xml:space="preserve"> </w:t>
      </w:r>
      <w:proofErr w:type="spellStart"/>
      <w:r w:rsidRPr="006B1556">
        <w:rPr>
          <w:lang w:val="ru-RU"/>
        </w:rPr>
        <w:t>маңызды</w:t>
      </w:r>
      <w:proofErr w:type="spellEnd"/>
      <w:r w:rsidRPr="006B1556">
        <w:rPr>
          <w:lang w:val="ru-RU"/>
        </w:rPr>
        <w:t xml:space="preserve"> </w:t>
      </w:r>
      <w:proofErr w:type="spellStart"/>
      <w:r w:rsidRPr="006B1556">
        <w:rPr>
          <w:lang w:val="ru-RU"/>
        </w:rPr>
        <w:t>мәселелер</w:t>
      </w:r>
      <w:r>
        <w:rPr>
          <w:lang w:val="ru-RU"/>
        </w:rPr>
        <w:t>ді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көтереді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және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жаһандық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және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ұ</w:t>
      </w:r>
      <w:r w:rsidRPr="006B1556">
        <w:rPr>
          <w:lang w:val="ru-RU"/>
        </w:rPr>
        <w:t>лттық</w:t>
      </w:r>
      <w:proofErr w:type="spellEnd"/>
      <w:r w:rsidRPr="006B1556">
        <w:rPr>
          <w:lang w:val="ru-RU"/>
        </w:rPr>
        <w:t xml:space="preserve"> </w:t>
      </w:r>
      <w:proofErr w:type="spellStart"/>
      <w:r w:rsidRPr="006B1556">
        <w:rPr>
          <w:lang w:val="ru-RU"/>
        </w:rPr>
        <w:t>трендтерге</w:t>
      </w:r>
      <w:proofErr w:type="spellEnd"/>
      <w:r w:rsidRPr="006B1556">
        <w:rPr>
          <w:lang w:val="ru-RU"/>
        </w:rPr>
        <w:t xml:space="preserve"> </w:t>
      </w:r>
      <w:proofErr w:type="spellStart"/>
      <w:r w:rsidR="00A84470" w:rsidRPr="00A84470">
        <w:rPr>
          <w:lang w:val="ru-RU"/>
        </w:rPr>
        <w:t>негізді</w:t>
      </w:r>
      <w:proofErr w:type="spellEnd"/>
      <w:r w:rsidR="00A84470" w:rsidRPr="00A84470">
        <w:rPr>
          <w:lang w:val="ru-RU"/>
        </w:rPr>
        <w:t xml:space="preserve"> </w:t>
      </w:r>
      <w:proofErr w:type="spellStart"/>
      <w:r w:rsidR="00A84470" w:rsidRPr="00A84470">
        <w:rPr>
          <w:lang w:val="ru-RU"/>
        </w:rPr>
        <w:t>түрде</w:t>
      </w:r>
      <w:proofErr w:type="spellEnd"/>
      <w:r w:rsidR="00A84470" w:rsidRPr="00A84470">
        <w:rPr>
          <w:lang w:val="ru-RU"/>
        </w:rPr>
        <w:t xml:space="preserve"> </w:t>
      </w:r>
      <w:proofErr w:type="spellStart"/>
      <w:r w:rsidR="00A84470" w:rsidRPr="00A84470">
        <w:rPr>
          <w:lang w:val="ru-RU"/>
        </w:rPr>
        <w:t>сүйенеді</w:t>
      </w:r>
      <w:proofErr w:type="spellEnd"/>
    </w:p>
    <w:p w:rsidR="008E57DC" w:rsidRDefault="006B4A6D" w:rsidP="009C62B0">
      <w:pPr>
        <w:jc w:val="both"/>
        <w:rPr>
          <w:b/>
          <w:lang w:val="ru-RU"/>
        </w:rPr>
      </w:pPr>
      <w:r w:rsidRPr="006B4A6D">
        <w:rPr>
          <w:b/>
          <w:lang w:val="ru-RU"/>
        </w:rPr>
        <w:t>2</w:t>
      </w:r>
      <w:r w:rsidR="002A7EC6">
        <w:rPr>
          <w:b/>
          <w:lang w:val="ru-RU"/>
        </w:rPr>
        <w:t xml:space="preserve">. </w:t>
      </w:r>
      <w:proofErr w:type="spellStart"/>
      <w:r w:rsidR="002A7EC6">
        <w:rPr>
          <w:b/>
          <w:lang w:val="ru-RU"/>
        </w:rPr>
        <w:t>Мақала</w:t>
      </w:r>
      <w:proofErr w:type="spellEnd"/>
      <w:r w:rsidR="002A7EC6">
        <w:rPr>
          <w:b/>
          <w:lang w:val="ru-RU"/>
        </w:rPr>
        <w:t xml:space="preserve"> </w:t>
      </w:r>
      <w:proofErr w:type="spellStart"/>
      <w:r w:rsidR="002A7EC6">
        <w:rPr>
          <w:b/>
          <w:lang w:val="ru-RU"/>
        </w:rPr>
        <w:t>құрылымы</w:t>
      </w:r>
      <w:proofErr w:type="spellEnd"/>
    </w:p>
    <w:p w:rsidR="004D164A" w:rsidRPr="004D164A" w:rsidRDefault="004D164A" w:rsidP="004D164A">
      <w:pPr>
        <w:spacing w:after="0"/>
        <w:jc w:val="both"/>
        <w:rPr>
          <w:lang w:val="ru-RU"/>
        </w:rPr>
      </w:pPr>
      <w:proofErr w:type="spellStart"/>
      <w:r w:rsidRPr="004D164A">
        <w:rPr>
          <w:lang w:val="ru-RU"/>
        </w:rPr>
        <w:t>Мақала</w:t>
      </w:r>
      <w:proofErr w:type="spellEnd"/>
      <w:r w:rsidRPr="004D164A">
        <w:rPr>
          <w:lang w:val="ru-RU"/>
        </w:rPr>
        <w:t xml:space="preserve"> журнал </w:t>
      </w:r>
      <w:proofErr w:type="spellStart"/>
      <w:r w:rsidRPr="004D164A">
        <w:rPr>
          <w:lang w:val="ru-RU"/>
        </w:rPr>
        <w:t>талаптары</w:t>
      </w:r>
      <w:r w:rsidR="00DE1B58">
        <w:rPr>
          <w:lang w:val="ru-RU"/>
        </w:rPr>
        <w:t>на</w:t>
      </w:r>
      <w:proofErr w:type="spellEnd"/>
      <w:r w:rsidR="00DE1B58">
        <w:rPr>
          <w:lang w:val="ru-RU"/>
        </w:rPr>
        <w:t xml:space="preserve"> </w:t>
      </w:r>
      <w:proofErr w:type="spellStart"/>
      <w:r w:rsidR="00DE1B58">
        <w:rPr>
          <w:lang w:val="ru-RU"/>
        </w:rPr>
        <w:t>сәйкес</w:t>
      </w:r>
      <w:proofErr w:type="spellEnd"/>
      <w:r w:rsidR="00DE1B58">
        <w:rPr>
          <w:lang w:val="ru-RU"/>
        </w:rPr>
        <w:t xml:space="preserve"> </w:t>
      </w:r>
      <w:proofErr w:type="spellStart"/>
      <w:r w:rsidR="00DE1B58">
        <w:rPr>
          <w:lang w:val="ru-RU"/>
        </w:rPr>
        <w:t>жазылған</w:t>
      </w:r>
      <w:proofErr w:type="spellEnd"/>
      <w:r w:rsidR="00DE1B58">
        <w:rPr>
          <w:lang w:val="ru-RU"/>
        </w:rPr>
        <w:t xml:space="preserve">. </w:t>
      </w:r>
    </w:p>
    <w:p w:rsidR="004D164A" w:rsidRPr="004D164A" w:rsidRDefault="004D164A" w:rsidP="004D164A">
      <w:pPr>
        <w:spacing w:after="0"/>
        <w:jc w:val="both"/>
        <w:rPr>
          <w:lang w:val="ru-RU"/>
        </w:rPr>
      </w:pPr>
      <w:r w:rsidRPr="004D164A">
        <w:rPr>
          <w:lang w:val="ru-RU"/>
        </w:rPr>
        <w:t xml:space="preserve">- </w:t>
      </w:r>
      <w:proofErr w:type="spellStart"/>
      <w:r w:rsidRPr="004D164A">
        <w:rPr>
          <w:lang w:val="ru-RU"/>
        </w:rPr>
        <w:t>Аңдатпа</w:t>
      </w:r>
      <w:proofErr w:type="spellEnd"/>
      <w:r w:rsidRPr="004D164A">
        <w:rPr>
          <w:lang w:val="ru-RU"/>
        </w:rPr>
        <w:t xml:space="preserve"> </w:t>
      </w:r>
      <w:proofErr w:type="spellStart"/>
      <w:r w:rsidRPr="004D164A">
        <w:rPr>
          <w:lang w:val="ru-RU"/>
        </w:rPr>
        <w:t>және</w:t>
      </w:r>
      <w:proofErr w:type="spellEnd"/>
      <w:r w:rsidRPr="004D164A">
        <w:rPr>
          <w:lang w:val="ru-RU"/>
        </w:rPr>
        <w:t xml:space="preserve"> </w:t>
      </w:r>
      <w:proofErr w:type="spellStart"/>
      <w:r w:rsidRPr="004D164A">
        <w:rPr>
          <w:lang w:val="ru-RU"/>
        </w:rPr>
        <w:t>түйінді</w:t>
      </w:r>
      <w:proofErr w:type="spellEnd"/>
      <w:r w:rsidRPr="004D164A">
        <w:rPr>
          <w:lang w:val="ru-RU"/>
        </w:rPr>
        <w:t xml:space="preserve"> </w:t>
      </w:r>
      <w:proofErr w:type="spellStart"/>
      <w:r w:rsidRPr="004D164A">
        <w:rPr>
          <w:lang w:val="ru-RU"/>
        </w:rPr>
        <w:t>сөздер</w:t>
      </w:r>
      <w:proofErr w:type="spellEnd"/>
      <w:r w:rsidRPr="004D164A">
        <w:rPr>
          <w:lang w:val="ru-RU"/>
        </w:rPr>
        <w:t xml:space="preserve"> (3 </w:t>
      </w:r>
      <w:proofErr w:type="spellStart"/>
      <w:r w:rsidRPr="004D164A">
        <w:rPr>
          <w:lang w:val="ru-RU"/>
        </w:rPr>
        <w:t>тілде</w:t>
      </w:r>
      <w:proofErr w:type="spellEnd"/>
      <w:r w:rsidRPr="004D164A">
        <w:rPr>
          <w:lang w:val="ru-RU"/>
        </w:rPr>
        <w:t>)</w:t>
      </w:r>
    </w:p>
    <w:p w:rsidR="004D164A" w:rsidRPr="004D164A" w:rsidRDefault="004D164A" w:rsidP="004D164A">
      <w:pPr>
        <w:spacing w:after="0"/>
        <w:jc w:val="both"/>
        <w:rPr>
          <w:lang w:val="ru-RU"/>
        </w:rPr>
      </w:pPr>
      <w:r w:rsidRPr="004D164A">
        <w:rPr>
          <w:lang w:val="ru-RU"/>
        </w:rPr>
        <w:t xml:space="preserve">- </w:t>
      </w:r>
      <w:proofErr w:type="spellStart"/>
      <w:r w:rsidRPr="004D164A">
        <w:rPr>
          <w:lang w:val="ru-RU"/>
        </w:rPr>
        <w:t>Кіріспеде</w:t>
      </w:r>
      <w:proofErr w:type="spellEnd"/>
      <w:r w:rsidRPr="004D164A">
        <w:rPr>
          <w:lang w:val="ru-RU"/>
        </w:rPr>
        <w:t xml:space="preserve"> </w:t>
      </w:r>
      <w:proofErr w:type="spellStart"/>
      <w:r w:rsidRPr="004D164A">
        <w:rPr>
          <w:lang w:val="ru-RU"/>
        </w:rPr>
        <w:t>мақсаты</w:t>
      </w:r>
      <w:proofErr w:type="spellEnd"/>
      <w:r w:rsidRPr="004D164A">
        <w:rPr>
          <w:lang w:val="ru-RU"/>
        </w:rPr>
        <w:t xml:space="preserve"> мен </w:t>
      </w:r>
      <w:proofErr w:type="spellStart"/>
      <w:r w:rsidRPr="004D164A">
        <w:rPr>
          <w:lang w:val="ru-RU"/>
        </w:rPr>
        <w:t>міндеттері</w:t>
      </w:r>
      <w:proofErr w:type="spellEnd"/>
      <w:r w:rsidRPr="004D164A">
        <w:rPr>
          <w:lang w:val="ru-RU"/>
        </w:rPr>
        <w:t xml:space="preserve"> </w:t>
      </w:r>
      <w:proofErr w:type="spellStart"/>
      <w:r w:rsidRPr="004D164A">
        <w:rPr>
          <w:lang w:val="ru-RU"/>
        </w:rPr>
        <w:t>берілген</w:t>
      </w:r>
      <w:proofErr w:type="spellEnd"/>
    </w:p>
    <w:p w:rsidR="004D164A" w:rsidRPr="004D164A" w:rsidRDefault="004D164A" w:rsidP="004D164A">
      <w:pPr>
        <w:spacing w:after="0"/>
        <w:jc w:val="both"/>
        <w:rPr>
          <w:lang w:val="ru-RU"/>
        </w:rPr>
      </w:pPr>
      <w:r w:rsidRPr="004D164A">
        <w:rPr>
          <w:lang w:val="ru-RU"/>
        </w:rPr>
        <w:t xml:space="preserve">-- </w:t>
      </w:r>
      <w:proofErr w:type="spellStart"/>
      <w:r w:rsidRPr="004D164A">
        <w:rPr>
          <w:lang w:val="ru-RU"/>
        </w:rPr>
        <w:t>Әдебиеттерге</w:t>
      </w:r>
      <w:proofErr w:type="spellEnd"/>
      <w:r w:rsidRPr="004D164A">
        <w:rPr>
          <w:lang w:val="ru-RU"/>
        </w:rPr>
        <w:t xml:space="preserve"> </w:t>
      </w:r>
      <w:proofErr w:type="spellStart"/>
      <w:r w:rsidRPr="004D164A">
        <w:rPr>
          <w:lang w:val="ru-RU"/>
        </w:rPr>
        <w:t>шолу</w:t>
      </w:r>
      <w:proofErr w:type="spellEnd"/>
    </w:p>
    <w:p w:rsidR="004D164A" w:rsidRPr="004D164A" w:rsidRDefault="004D164A" w:rsidP="004D164A">
      <w:pPr>
        <w:spacing w:after="0"/>
        <w:jc w:val="both"/>
        <w:rPr>
          <w:lang w:val="ru-RU"/>
        </w:rPr>
      </w:pPr>
      <w:r w:rsidRPr="004D164A">
        <w:rPr>
          <w:lang w:val="ru-RU"/>
        </w:rPr>
        <w:t xml:space="preserve">- </w:t>
      </w:r>
      <w:proofErr w:type="spellStart"/>
      <w:r w:rsidRPr="004D164A">
        <w:rPr>
          <w:lang w:val="ru-RU"/>
        </w:rPr>
        <w:t>Әдістеме</w:t>
      </w:r>
      <w:proofErr w:type="spellEnd"/>
    </w:p>
    <w:p w:rsidR="004D164A" w:rsidRPr="004D164A" w:rsidRDefault="004D164A" w:rsidP="004D164A">
      <w:pPr>
        <w:spacing w:after="0"/>
        <w:jc w:val="both"/>
        <w:rPr>
          <w:lang w:val="ru-RU"/>
        </w:rPr>
      </w:pPr>
      <w:r w:rsidRPr="004D164A">
        <w:rPr>
          <w:lang w:val="ru-RU"/>
        </w:rPr>
        <w:t xml:space="preserve">- </w:t>
      </w:r>
      <w:proofErr w:type="spellStart"/>
      <w:r w:rsidRPr="004D164A">
        <w:rPr>
          <w:lang w:val="ru-RU"/>
        </w:rPr>
        <w:t>Нәтижелер</w:t>
      </w:r>
      <w:proofErr w:type="spellEnd"/>
    </w:p>
    <w:p w:rsidR="004D164A" w:rsidRPr="004D164A" w:rsidRDefault="004D164A" w:rsidP="004D164A">
      <w:pPr>
        <w:spacing w:after="0"/>
        <w:jc w:val="both"/>
        <w:rPr>
          <w:lang w:val="ru-RU"/>
        </w:rPr>
      </w:pPr>
      <w:r w:rsidRPr="004D164A">
        <w:rPr>
          <w:lang w:val="ru-RU"/>
        </w:rPr>
        <w:t xml:space="preserve">- </w:t>
      </w:r>
      <w:proofErr w:type="spellStart"/>
      <w:r w:rsidRPr="004D164A">
        <w:rPr>
          <w:lang w:val="ru-RU"/>
        </w:rPr>
        <w:t>Талқылау</w:t>
      </w:r>
      <w:proofErr w:type="spellEnd"/>
    </w:p>
    <w:p w:rsidR="004D164A" w:rsidRPr="004D164A" w:rsidRDefault="004D164A" w:rsidP="004D164A">
      <w:pPr>
        <w:spacing w:after="0"/>
        <w:jc w:val="both"/>
        <w:rPr>
          <w:lang w:val="ru-RU"/>
        </w:rPr>
      </w:pPr>
      <w:r w:rsidRPr="004D164A">
        <w:rPr>
          <w:lang w:val="ru-RU"/>
        </w:rPr>
        <w:t xml:space="preserve">- </w:t>
      </w:r>
      <w:proofErr w:type="spellStart"/>
      <w:r w:rsidRPr="004D164A">
        <w:rPr>
          <w:lang w:val="ru-RU"/>
        </w:rPr>
        <w:t>Қорытынды</w:t>
      </w:r>
      <w:proofErr w:type="spellEnd"/>
    </w:p>
    <w:p w:rsidR="004D164A" w:rsidRPr="004D164A" w:rsidRDefault="004D164A" w:rsidP="004D164A">
      <w:pPr>
        <w:spacing w:after="0"/>
        <w:jc w:val="both"/>
        <w:rPr>
          <w:lang w:val="ru-RU"/>
        </w:rPr>
      </w:pPr>
      <w:r w:rsidRPr="004D164A">
        <w:rPr>
          <w:lang w:val="ru-RU"/>
        </w:rPr>
        <w:t xml:space="preserve">- </w:t>
      </w:r>
      <w:proofErr w:type="spellStart"/>
      <w:r w:rsidRPr="004D164A">
        <w:rPr>
          <w:lang w:val="ru-RU"/>
        </w:rPr>
        <w:t>Әдебиеттер</w:t>
      </w:r>
      <w:proofErr w:type="spellEnd"/>
      <w:r w:rsidRPr="004D164A">
        <w:rPr>
          <w:lang w:val="ru-RU"/>
        </w:rPr>
        <w:t xml:space="preserve"> </w:t>
      </w:r>
      <w:proofErr w:type="spellStart"/>
      <w:r w:rsidRPr="004D164A">
        <w:rPr>
          <w:lang w:val="ru-RU"/>
        </w:rPr>
        <w:t>тізімі</w:t>
      </w:r>
      <w:proofErr w:type="spellEnd"/>
      <w:r w:rsidRPr="004D164A">
        <w:rPr>
          <w:lang w:val="ru-RU"/>
        </w:rPr>
        <w:t xml:space="preserve"> бар.</w:t>
      </w:r>
    </w:p>
    <w:p w:rsidR="004D164A" w:rsidRPr="006B4A6D" w:rsidRDefault="004D164A" w:rsidP="009C62B0">
      <w:pPr>
        <w:jc w:val="both"/>
        <w:rPr>
          <w:lang w:val="ru-RU"/>
        </w:rPr>
      </w:pPr>
    </w:p>
    <w:p w:rsidR="004D164A" w:rsidRDefault="004D164A" w:rsidP="009C62B0">
      <w:pPr>
        <w:jc w:val="both"/>
        <w:rPr>
          <w:b/>
          <w:lang w:val="ru-RU"/>
        </w:rPr>
      </w:pPr>
      <w:r>
        <w:rPr>
          <w:lang w:val="ru-RU"/>
        </w:rPr>
        <w:t xml:space="preserve"> </w:t>
      </w:r>
      <w:r w:rsidR="006B4A6D" w:rsidRPr="006B4A6D">
        <w:rPr>
          <w:b/>
          <w:lang w:val="ru-RU"/>
        </w:rPr>
        <w:t xml:space="preserve">3. </w:t>
      </w:r>
      <w:proofErr w:type="spellStart"/>
      <w:r w:rsidRPr="004D164A">
        <w:rPr>
          <w:b/>
          <w:lang w:val="ru-RU"/>
        </w:rPr>
        <w:t>Әдебиетке</w:t>
      </w:r>
      <w:proofErr w:type="spellEnd"/>
      <w:r w:rsidRPr="004D164A">
        <w:rPr>
          <w:b/>
          <w:lang w:val="ru-RU"/>
        </w:rPr>
        <w:t xml:space="preserve"> </w:t>
      </w:r>
      <w:proofErr w:type="spellStart"/>
      <w:r w:rsidRPr="004D164A">
        <w:rPr>
          <w:b/>
          <w:lang w:val="ru-RU"/>
        </w:rPr>
        <w:t>шолу</w:t>
      </w:r>
      <w:proofErr w:type="spellEnd"/>
    </w:p>
    <w:p w:rsidR="00FF06CD" w:rsidRDefault="004D164A" w:rsidP="009C62B0">
      <w:pPr>
        <w:jc w:val="both"/>
        <w:rPr>
          <w:lang w:val="ru-RU"/>
        </w:rPr>
      </w:pPr>
      <w:proofErr w:type="spellStart"/>
      <w:r>
        <w:rPr>
          <w:lang w:val="ru-RU"/>
        </w:rPr>
        <w:t>Авторлар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Ұлттық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білім</w:t>
      </w:r>
      <w:proofErr w:type="spellEnd"/>
      <w:r w:rsidRPr="004D164A">
        <w:rPr>
          <w:lang w:val="ru-RU"/>
        </w:rPr>
        <w:t xml:space="preserve"> </w:t>
      </w:r>
      <w:proofErr w:type="spellStart"/>
      <w:r w:rsidRPr="004D164A">
        <w:rPr>
          <w:lang w:val="ru-RU"/>
        </w:rPr>
        <w:t>саясатына</w:t>
      </w:r>
      <w:proofErr w:type="spellEnd"/>
      <w:r w:rsidRPr="004D164A">
        <w:rPr>
          <w:lang w:val="ru-RU"/>
        </w:rPr>
        <w:t xml:space="preserve"> </w:t>
      </w:r>
      <w:r w:rsidR="006B4A6D" w:rsidRPr="006B4A6D">
        <w:rPr>
          <w:lang w:val="ru-RU"/>
        </w:rPr>
        <w:t>(«</w:t>
      </w:r>
      <w:proofErr w:type="spellStart"/>
      <w:r w:rsidR="006B4A6D" w:rsidRPr="006B4A6D">
        <w:rPr>
          <w:lang w:val="ru-RU"/>
        </w:rPr>
        <w:t>Баршаға</w:t>
      </w:r>
      <w:proofErr w:type="spellEnd"/>
      <w:r w:rsidR="006B4A6D" w:rsidRPr="006B4A6D">
        <w:rPr>
          <w:lang w:val="ru-RU"/>
        </w:rPr>
        <w:t xml:space="preserve"> </w:t>
      </w:r>
      <w:proofErr w:type="spellStart"/>
      <w:r w:rsidR="006B4A6D" w:rsidRPr="006B4A6D">
        <w:rPr>
          <w:lang w:val="ru-RU"/>
        </w:rPr>
        <w:t>қолжетімді</w:t>
      </w:r>
      <w:proofErr w:type="spellEnd"/>
      <w:r w:rsidR="006B4A6D" w:rsidRPr="006B4A6D">
        <w:rPr>
          <w:lang w:val="ru-RU"/>
        </w:rPr>
        <w:t xml:space="preserve"> </w:t>
      </w:r>
      <w:proofErr w:type="spellStart"/>
      <w:r w:rsidR="006B4A6D" w:rsidRPr="006B4A6D">
        <w:rPr>
          <w:lang w:val="ru-RU"/>
        </w:rPr>
        <w:t>сапалы</w:t>
      </w:r>
      <w:proofErr w:type="spellEnd"/>
      <w:r w:rsidR="006B4A6D" w:rsidRPr="006B4A6D">
        <w:rPr>
          <w:lang w:val="ru-RU"/>
        </w:rPr>
        <w:t xml:space="preserve"> </w:t>
      </w:r>
      <w:proofErr w:type="spellStart"/>
      <w:r w:rsidR="006B4A6D" w:rsidRPr="006B4A6D">
        <w:rPr>
          <w:lang w:val="ru-RU"/>
        </w:rPr>
        <w:t>білім</w:t>
      </w:r>
      <w:proofErr w:type="spellEnd"/>
      <w:r w:rsidR="006B4A6D" w:rsidRPr="006B4A6D">
        <w:rPr>
          <w:lang w:val="ru-RU"/>
        </w:rPr>
        <w:t xml:space="preserve">»), </w:t>
      </w:r>
      <w:proofErr w:type="spellStart"/>
      <w:r w:rsidRPr="004D164A">
        <w:rPr>
          <w:lang w:val="ru-RU"/>
        </w:rPr>
        <w:t>халықаралық</w:t>
      </w:r>
      <w:proofErr w:type="spellEnd"/>
      <w:r w:rsidRPr="004D164A">
        <w:rPr>
          <w:lang w:val="ru-RU"/>
        </w:rPr>
        <w:t xml:space="preserve"> </w:t>
      </w:r>
      <w:proofErr w:type="spellStart"/>
      <w:r w:rsidRPr="004D164A">
        <w:rPr>
          <w:lang w:val="ru-RU"/>
        </w:rPr>
        <w:t>зерттеулер</w:t>
      </w:r>
      <w:r>
        <w:rPr>
          <w:lang w:val="ru-RU"/>
        </w:rPr>
        <w:t>ге</w:t>
      </w:r>
      <w:proofErr w:type="spellEnd"/>
      <w:r>
        <w:rPr>
          <w:lang w:val="ru-RU"/>
        </w:rPr>
        <w:t xml:space="preserve"> </w:t>
      </w:r>
      <w:r w:rsidR="006B4A6D" w:rsidRPr="006B4A6D">
        <w:rPr>
          <w:lang w:val="ru-RU"/>
        </w:rPr>
        <w:t>(</w:t>
      </w:r>
      <w:r w:rsidR="006B4A6D">
        <w:t>ICILS</w:t>
      </w:r>
      <w:r w:rsidR="00FF06CD">
        <w:rPr>
          <w:lang w:val="ru-RU"/>
        </w:rPr>
        <w:t>-2018)</w:t>
      </w:r>
      <w:r w:rsidR="006B4A6D" w:rsidRPr="006B4A6D">
        <w:rPr>
          <w:lang w:val="ru-RU"/>
        </w:rPr>
        <w:t xml:space="preserve"> </w:t>
      </w:r>
      <w:proofErr w:type="spellStart"/>
      <w:r w:rsidRPr="004D164A">
        <w:rPr>
          <w:lang w:val="ru-RU"/>
        </w:rPr>
        <w:t>және</w:t>
      </w:r>
      <w:proofErr w:type="spellEnd"/>
      <w:r w:rsidRPr="004D164A">
        <w:rPr>
          <w:lang w:val="ru-RU"/>
        </w:rPr>
        <w:t xml:space="preserve"> </w:t>
      </w:r>
      <w:proofErr w:type="spellStart"/>
      <w:r w:rsidRPr="004D164A">
        <w:rPr>
          <w:lang w:val="ru-RU"/>
        </w:rPr>
        <w:t>беделді</w:t>
      </w:r>
      <w:proofErr w:type="spellEnd"/>
      <w:r w:rsidRPr="004D164A">
        <w:rPr>
          <w:lang w:val="ru-RU"/>
        </w:rPr>
        <w:t xml:space="preserve"> </w:t>
      </w:r>
      <w:proofErr w:type="spellStart"/>
      <w:r w:rsidRPr="004D164A">
        <w:rPr>
          <w:lang w:val="ru-RU"/>
        </w:rPr>
        <w:t>дереккөздерге</w:t>
      </w:r>
      <w:proofErr w:type="spellEnd"/>
      <w:r w:rsidRPr="004D164A">
        <w:rPr>
          <w:lang w:val="ru-RU"/>
        </w:rPr>
        <w:t xml:space="preserve"> </w:t>
      </w:r>
      <w:r w:rsidR="006B4A6D" w:rsidRPr="006B4A6D">
        <w:rPr>
          <w:lang w:val="ru-RU"/>
        </w:rPr>
        <w:t>(</w:t>
      </w:r>
      <w:r w:rsidR="006B4A6D">
        <w:t>Creswell</w:t>
      </w:r>
      <w:r>
        <w:rPr>
          <w:lang w:val="ru-RU"/>
        </w:rPr>
        <w:t xml:space="preserve">, 2012; </w:t>
      </w:r>
      <w:proofErr w:type="spellStart"/>
      <w:r>
        <w:rPr>
          <w:lang w:val="ru-RU"/>
        </w:rPr>
        <w:t>Молдашев</w:t>
      </w:r>
      <w:proofErr w:type="spellEnd"/>
      <w:r>
        <w:rPr>
          <w:lang w:val="ru-RU"/>
        </w:rPr>
        <w:t>, 2017)</w:t>
      </w:r>
      <w:r w:rsidR="006B4A6D" w:rsidRPr="006B4A6D">
        <w:rPr>
          <w:lang w:val="ru-RU"/>
        </w:rPr>
        <w:t xml:space="preserve"> </w:t>
      </w:r>
      <w:proofErr w:type="spellStart"/>
      <w:r w:rsidRPr="004D164A">
        <w:rPr>
          <w:lang w:val="ru-RU"/>
        </w:rPr>
        <w:t>жүгінеді</w:t>
      </w:r>
      <w:proofErr w:type="spellEnd"/>
      <w:r>
        <w:rPr>
          <w:lang w:val="ru-RU"/>
        </w:rPr>
        <w:t>.</w:t>
      </w:r>
      <w:r w:rsidRPr="004D164A">
        <w:rPr>
          <w:lang w:val="ru-RU"/>
        </w:rPr>
        <w:t xml:space="preserve"> </w:t>
      </w:r>
      <w:proofErr w:type="spellStart"/>
      <w:r w:rsidR="00FF06CD" w:rsidRPr="00FF06CD">
        <w:rPr>
          <w:lang w:val="ru-RU"/>
        </w:rPr>
        <w:t>Бұл</w:t>
      </w:r>
      <w:proofErr w:type="spellEnd"/>
      <w:r w:rsidR="00FF06CD" w:rsidRPr="00FF06CD">
        <w:rPr>
          <w:lang w:val="ru-RU"/>
        </w:rPr>
        <w:t xml:space="preserve"> </w:t>
      </w:r>
      <w:proofErr w:type="spellStart"/>
      <w:r w:rsidR="00FF06CD">
        <w:rPr>
          <w:lang w:val="ru-RU"/>
        </w:rPr>
        <w:t>дерек</w:t>
      </w:r>
      <w:r w:rsidR="002A3B72">
        <w:rPr>
          <w:lang w:val="ru-RU"/>
        </w:rPr>
        <w:t>көздер</w:t>
      </w:r>
      <w:proofErr w:type="spellEnd"/>
      <w:r w:rsidR="002A3B72">
        <w:rPr>
          <w:lang w:val="ru-RU"/>
        </w:rPr>
        <w:t xml:space="preserve"> </w:t>
      </w:r>
      <w:proofErr w:type="spellStart"/>
      <w:r w:rsidR="002A3B72">
        <w:rPr>
          <w:lang w:val="ru-RU"/>
        </w:rPr>
        <w:t>зерттеу</w:t>
      </w:r>
      <w:proofErr w:type="spellEnd"/>
      <w:r w:rsidR="002A3B72">
        <w:rPr>
          <w:lang w:val="ru-RU"/>
        </w:rPr>
        <w:t xml:space="preserve"> </w:t>
      </w:r>
      <w:proofErr w:type="spellStart"/>
      <w:r w:rsidR="002A3B72">
        <w:rPr>
          <w:lang w:val="ru-RU"/>
        </w:rPr>
        <w:t>мәнмәтін</w:t>
      </w:r>
      <w:r w:rsidR="00FF06CD" w:rsidRPr="00FF06CD">
        <w:rPr>
          <w:lang w:val="ru-RU"/>
        </w:rPr>
        <w:t>ін</w:t>
      </w:r>
      <w:proofErr w:type="spellEnd"/>
      <w:r w:rsidR="00FF06CD" w:rsidRPr="00FF06CD">
        <w:rPr>
          <w:lang w:val="ru-RU"/>
        </w:rPr>
        <w:t xml:space="preserve"> </w:t>
      </w:r>
      <w:proofErr w:type="spellStart"/>
      <w:r w:rsidR="00FF06CD" w:rsidRPr="00FF06CD">
        <w:rPr>
          <w:lang w:val="ru-RU"/>
        </w:rPr>
        <w:t>қалыптастырады</w:t>
      </w:r>
      <w:proofErr w:type="spellEnd"/>
      <w:r w:rsidR="00FF06CD" w:rsidRPr="00FF06CD">
        <w:rPr>
          <w:lang w:val="ru-RU"/>
        </w:rPr>
        <w:t xml:space="preserve"> </w:t>
      </w:r>
      <w:proofErr w:type="spellStart"/>
      <w:r w:rsidR="00FF06CD" w:rsidRPr="00FF06CD">
        <w:rPr>
          <w:lang w:val="ru-RU"/>
        </w:rPr>
        <w:t>және</w:t>
      </w:r>
      <w:proofErr w:type="spellEnd"/>
      <w:r w:rsidR="00FF06CD" w:rsidRPr="00FF06CD">
        <w:rPr>
          <w:lang w:val="ru-RU"/>
        </w:rPr>
        <w:t xml:space="preserve"> </w:t>
      </w:r>
      <w:proofErr w:type="spellStart"/>
      <w:r w:rsidR="00FF06CD" w:rsidRPr="00FF06CD">
        <w:rPr>
          <w:lang w:val="ru-RU"/>
        </w:rPr>
        <w:t>оның</w:t>
      </w:r>
      <w:proofErr w:type="spellEnd"/>
      <w:r w:rsidR="00FF06CD" w:rsidRPr="00FF06CD">
        <w:rPr>
          <w:lang w:val="ru-RU"/>
        </w:rPr>
        <w:t xml:space="preserve"> </w:t>
      </w:r>
      <w:proofErr w:type="spellStart"/>
      <w:r w:rsidR="00FF06CD" w:rsidRPr="00FF06CD">
        <w:rPr>
          <w:lang w:val="ru-RU"/>
        </w:rPr>
        <w:t>өзектілігін</w:t>
      </w:r>
      <w:proofErr w:type="spellEnd"/>
      <w:r w:rsidR="00FF06CD" w:rsidRPr="00FF06CD">
        <w:rPr>
          <w:lang w:val="ru-RU"/>
        </w:rPr>
        <w:t xml:space="preserve"> </w:t>
      </w:r>
      <w:proofErr w:type="spellStart"/>
      <w:r w:rsidR="00FF06CD" w:rsidRPr="00FF06CD">
        <w:rPr>
          <w:lang w:val="ru-RU"/>
        </w:rPr>
        <w:t>көрсетеді</w:t>
      </w:r>
      <w:proofErr w:type="spellEnd"/>
      <w:r w:rsidR="00FF06CD" w:rsidRPr="00FF06CD">
        <w:rPr>
          <w:lang w:val="ru-RU"/>
        </w:rPr>
        <w:t xml:space="preserve">. </w:t>
      </w:r>
      <w:proofErr w:type="spellStart"/>
      <w:r w:rsidR="00FF06CD" w:rsidRPr="00FF06CD">
        <w:rPr>
          <w:lang w:val="ru-RU"/>
        </w:rPr>
        <w:t>Сонымен</w:t>
      </w:r>
      <w:proofErr w:type="spellEnd"/>
      <w:r w:rsidR="00FF06CD" w:rsidRPr="00FF06CD">
        <w:rPr>
          <w:lang w:val="ru-RU"/>
        </w:rPr>
        <w:t xml:space="preserve"> </w:t>
      </w:r>
      <w:proofErr w:type="spellStart"/>
      <w:r w:rsidR="00FF06CD" w:rsidRPr="00FF06CD">
        <w:rPr>
          <w:lang w:val="ru-RU"/>
        </w:rPr>
        <w:t>қатар</w:t>
      </w:r>
      <w:proofErr w:type="spellEnd"/>
      <w:r w:rsidR="00FF06CD" w:rsidRPr="00FF06CD">
        <w:rPr>
          <w:lang w:val="ru-RU"/>
        </w:rPr>
        <w:t xml:space="preserve">, </w:t>
      </w:r>
      <w:proofErr w:type="spellStart"/>
      <w:r w:rsidR="00FF06CD" w:rsidRPr="00FF06CD">
        <w:rPr>
          <w:lang w:val="ru-RU"/>
        </w:rPr>
        <w:t>шолу</w:t>
      </w:r>
      <w:r w:rsidR="002A3B72">
        <w:rPr>
          <w:lang w:val="ru-RU"/>
        </w:rPr>
        <w:t>ға</w:t>
      </w:r>
      <w:proofErr w:type="spellEnd"/>
      <w:r w:rsidR="00FF06CD" w:rsidRPr="00FF06CD">
        <w:rPr>
          <w:lang w:val="ru-RU"/>
        </w:rPr>
        <w:t xml:space="preserve"> </w:t>
      </w:r>
      <w:r w:rsidR="002A3B72">
        <w:rPr>
          <w:lang w:val="ru-RU"/>
        </w:rPr>
        <w:t xml:space="preserve">ЖИ </w:t>
      </w:r>
      <w:proofErr w:type="spellStart"/>
      <w:r w:rsidR="00FF06CD" w:rsidRPr="00FF06CD">
        <w:rPr>
          <w:lang w:val="ru-RU"/>
        </w:rPr>
        <w:t>педагогикаға</w:t>
      </w:r>
      <w:proofErr w:type="spellEnd"/>
      <w:r w:rsidR="00FF06CD" w:rsidRPr="00FF06CD">
        <w:rPr>
          <w:lang w:val="ru-RU"/>
        </w:rPr>
        <w:t xml:space="preserve"> </w:t>
      </w:r>
      <w:proofErr w:type="spellStart"/>
      <w:r w:rsidR="00FF06CD" w:rsidRPr="00FF06CD">
        <w:rPr>
          <w:lang w:val="ru-RU"/>
        </w:rPr>
        <w:t>әсер</w:t>
      </w:r>
      <w:proofErr w:type="spellEnd"/>
      <w:r w:rsidR="00FF06CD" w:rsidRPr="00FF06CD">
        <w:rPr>
          <w:lang w:val="ru-RU"/>
        </w:rPr>
        <w:t xml:space="preserve"> </w:t>
      </w:r>
      <w:proofErr w:type="spellStart"/>
      <w:r w:rsidR="00FF06CD" w:rsidRPr="00FF06CD">
        <w:rPr>
          <w:lang w:val="ru-RU"/>
        </w:rPr>
        <w:t>ету</w:t>
      </w:r>
      <w:proofErr w:type="spellEnd"/>
      <w:r w:rsidR="00FF06CD" w:rsidRPr="00FF06CD">
        <w:rPr>
          <w:lang w:val="ru-RU"/>
        </w:rPr>
        <w:t xml:space="preserve"> </w:t>
      </w:r>
      <w:proofErr w:type="spellStart"/>
      <w:r w:rsidR="00FF06CD" w:rsidRPr="00FF06CD">
        <w:rPr>
          <w:lang w:val="ru-RU"/>
        </w:rPr>
        <w:t>тақырыбы</w:t>
      </w:r>
      <w:proofErr w:type="spellEnd"/>
      <w:r w:rsidR="00FF06CD" w:rsidRPr="00FF06CD">
        <w:rPr>
          <w:lang w:val="ru-RU"/>
        </w:rPr>
        <w:t xml:space="preserve"> </w:t>
      </w:r>
      <w:proofErr w:type="spellStart"/>
      <w:r w:rsidR="00FF06CD" w:rsidRPr="00FF06CD">
        <w:rPr>
          <w:lang w:val="ru-RU"/>
        </w:rPr>
        <w:t>бойынша</w:t>
      </w:r>
      <w:proofErr w:type="spellEnd"/>
      <w:r w:rsidR="00FF06CD" w:rsidRPr="00FF06CD">
        <w:rPr>
          <w:lang w:val="ru-RU"/>
        </w:rPr>
        <w:t xml:space="preserve"> </w:t>
      </w:r>
      <w:proofErr w:type="spellStart"/>
      <w:r w:rsidR="00FF06CD" w:rsidRPr="00FF06CD">
        <w:rPr>
          <w:lang w:val="ru-RU"/>
        </w:rPr>
        <w:t>заманауи</w:t>
      </w:r>
      <w:proofErr w:type="spellEnd"/>
      <w:r w:rsidR="00FF06CD" w:rsidRPr="00FF06CD">
        <w:rPr>
          <w:lang w:val="ru-RU"/>
        </w:rPr>
        <w:t xml:space="preserve"> </w:t>
      </w:r>
      <w:proofErr w:type="spellStart"/>
      <w:r w:rsidR="00FF06CD" w:rsidRPr="00FF06CD">
        <w:rPr>
          <w:lang w:val="ru-RU"/>
        </w:rPr>
        <w:t>халықаралық</w:t>
      </w:r>
      <w:proofErr w:type="spellEnd"/>
      <w:r w:rsidR="00FF06CD" w:rsidRPr="00FF06CD">
        <w:rPr>
          <w:lang w:val="ru-RU"/>
        </w:rPr>
        <w:t xml:space="preserve"> </w:t>
      </w:r>
      <w:proofErr w:type="spellStart"/>
      <w:r w:rsidR="00FF06CD" w:rsidRPr="00FF06CD">
        <w:rPr>
          <w:lang w:val="ru-RU"/>
        </w:rPr>
        <w:t>басылымдар</w:t>
      </w:r>
      <w:r w:rsidR="00DE1B58">
        <w:rPr>
          <w:lang w:val="ru-RU"/>
        </w:rPr>
        <w:t>ды</w:t>
      </w:r>
      <w:proofErr w:type="spellEnd"/>
      <w:r w:rsidR="00DE1B58">
        <w:rPr>
          <w:lang w:val="ru-RU"/>
        </w:rPr>
        <w:t xml:space="preserve"> </w:t>
      </w:r>
      <w:proofErr w:type="spellStart"/>
      <w:r w:rsidR="00DE1B58">
        <w:rPr>
          <w:lang w:val="ru-RU"/>
        </w:rPr>
        <w:t>қоса</w:t>
      </w:r>
      <w:proofErr w:type="spellEnd"/>
      <w:r w:rsidR="00DE1B58">
        <w:rPr>
          <w:lang w:val="ru-RU"/>
        </w:rPr>
        <w:t xml:space="preserve"> </w:t>
      </w:r>
      <w:proofErr w:type="spellStart"/>
      <w:r w:rsidR="00DE1B58">
        <w:rPr>
          <w:lang w:val="ru-RU"/>
        </w:rPr>
        <w:t>отырып</w:t>
      </w:r>
      <w:proofErr w:type="spellEnd"/>
      <w:r w:rsidR="00DE1B58">
        <w:rPr>
          <w:lang w:val="ru-RU"/>
        </w:rPr>
        <w:t xml:space="preserve"> </w:t>
      </w:r>
      <w:proofErr w:type="spellStart"/>
      <w:r w:rsidR="00DE1B58">
        <w:rPr>
          <w:lang w:val="ru-RU"/>
        </w:rPr>
        <w:t>қарастыруға</w:t>
      </w:r>
      <w:proofErr w:type="spellEnd"/>
      <w:r w:rsidR="002A3B72">
        <w:rPr>
          <w:lang w:val="ru-RU"/>
        </w:rPr>
        <w:t xml:space="preserve"> </w:t>
      </w:r>
      <w:proofErr w:type="spellStart"/>
      <w:r w:rsidR="002A3B72">
        <w:rPr>
          <w:lang w:val="ru-RU"/>
        </w:rPr>
        <w:t>болады</w:t>
      </w:r>
      <w:proofErr w:type="spellEnd"/>
      <w:r w:rsidR="002A3B72">
        <w:rPr>
          <w:lang w:val="ru-RU"/>
        </w:rPr>
        <w:t>.</w:t>
      </w:r>
      <w:r w:rsidR="00FF06CD" w:rsidRPr="00FF06CD">
        <w:rPr>
          <w:lang w:val="ru-RU"/>
        </w:rPr>
        <w:t xml:space="preserve"> </w:t>
      </w:r>
      <w:proofErr w:type="spellStart"/>
      <w:r w:rsidR="00DE1B58">
        <w:rPr>
          <w:lang w:val="ru-RU"/>
        </w:rPr>
        <w:t>Әдебиетк</w:t>
      </w:r>
      <w:r w:rsidR="00FF06CD" w:rsidRPr="00FF06CD">
        <w:rPr>
          <w:lang w:val="ru-RU"/>
        </w:rPr>
        <w:t>е</w:t>
      </w:r>
      <w:proofErr w:type="spellEnd"/>
      <w:r w:rsidR="00FF06CD" w:rsidRPr="00FF06CD">
        <w:rPr>
          <w:lang w:val="ru-RU"/>
        </w:rPr>
        <w:t xml:space="preserve"> </w:t>
      </w:r>
      <w:proofErr w:type="spellStart"/>
      <w:r w:rsidR="00FF06CD" w:rsidRPr="00FF06CD">
        <w:rPr>
          <w:lang w:val="ru-RU"/>
        </w:rPr>
        <w:t>шолуды</w:t>
      </w:r>
      <w:proofErr w:type="spellEnd"/>
      <w:r w:rsidR="00FF06CD" w:rsidRPr="00FF06CD">
        <w:rPr>
          <w:lang w:val="ru-RU"/>
        </w:rPr>
        <w:t xml:space="preserve"> </w:t>
      </w:r>
      <w:proofErr w:type="spellStart"/>
      <w:r w:rsidR="00FF06CD" w:rsidRPr="00FF06CD">
        <w:rPr>
          <w:lang w:val="ru-RU"/>
        </w:rPr>
        <w:t>соңғы</w:t>
      </w:r>
      <w:proofErr w:type="spellEnd"/>
      <w:r w:rsidR="00FF06CD" w:rsidRPr="00FF06CD">
        <w:rPr>
          <w:lang w:val="ru-RU"/>
        </w:rPr>
        <w:t xml:space="preserve"> </w:t>
      </w:r>
      <w:proofErr w:type="spellStart"/>
      <w:r w:rsidR="00FF06CD" w:rsidRPr="00FF06CD">
        <w:rPr>
          <w:lang w:val="ru-RU"/>
        </w:rPr>
        <w:t>жылдардағы</w:t>
      </w:r>
      <w:proofErr w:type="spellEnd"/>
      <w:r w:rsidR="00FF06CD" w:rsidRPr="00FF06CD">
        <w:rPr>
          <w:lang w:val="ru-RU"/>
        </w:rPr>
        <w:t xml:space="preserve"> </w:t>
      </w:r>
      <w:proofErr w:type="spellStart"/>
      <w:r w:rsidR="00FF06CD" w:rsidRPr="00FF06CD">
        <w:rPr>
          <w:lang w:val="ru-RU"/>
        </w:rPr>
        <w:t>халықаралық</w:t>
      </w:r>
      <w:proofErr w:type="spellEnd"/>
      <w:r w:rsidR="00FF06CD" w:rsidRPr="00FF06CD">
        <w:rPr>
          <w:lang w:val="ru-RU"/>
        </w:rPr>
        <w:t xml:space="preserve"> </w:t>
      </w:r>
      <w:proofErr w:type="spellStart"/>
      <w:r w:rsidR="00FF06CD" w:rsidRPr="00FF06CD">
        <w:rPr>
          <w:lang w:val="ru-RU"/>
        </w:rPr>
        <w:t>зе</w:t>
      </w:r>
      <w:r w:rsidR="00DE1B58">
        <w:rPr>
          <w:lang w:val="ru-RU"/>
        </w:rPr>
        <w:t>рттеулермен</w:t>
      </w:r>
      <w:proofErr w:type="spellEnd"/>
      <w:r w:rsidR="00DE1B58">
        <w:rPr>
          <w:lang w:val="ru-RU"/>
        </w:rPr>
        <w:t xml:space="preserve"> </w:t>
      </w:r>
      <w:proofErr w:type="spellStart"/>
      <w:r w:rsidR="00DE1B58">
        <w:rPr>
          <w:lang w:val="ru-RU"/>
        </w:rPr>
        <w:t>кеңірек</w:t>
      </w:r>
      <w:proofErr w:type="spellEnd"/>
      <w:r w:rsidR="00DE1B58">
        <w:rPr>
          <w:lang w:val="ru-RU"/>
        </w:rPr>
        <w:t xml:space="preserve"> </w:t>
      </w:r>
      <w:proofErr w:type="spellStart"/>
      <w:r w:rsidR="00DE1B58">
        <w:rPr>
          <w:lang w:val="ru-RU"/>
        </w:rPr>
        <w:t>салыстыру</w:t>
      </w:r>
      <w:proofErr w:type="spellEnd"/>
      <w:r w:rsidR="00DE1B58">
        <w:rPr>
          <w:lang w:val="ru-RU"/>
        </w:rPr>
        <w:t xml:space="preserve"> </w:t>
      </w:r>
      <w:proofErr w:type="spellStart"/>
      <w:r w:rsidR="00DE1B58">
        <w:rPr>
          <w:lang w:val="ru-RU"/>
        </w:rPr>
        <w:t>арқылы</w:t>
      </w:r>
      <w:proofErr w:type="spellEnd"/>
      <w:r w:rsidR="00FF06CD" w:rsidRPr="00FF06CD">
        <w:rPr>
          <w:lang w:val="ru-RU"/>
        </w:rPr>
        <w:t xml:space="preserve"> </w:t>
      </w:r>
      <w:proofErr w:type="spellStart"/>
      <w:r w:rsidR="00FF06CD" w:rsidRPr="00FF06CD">
        <w:rPr>
          <w:lang w:val="ru-RU"/>
        </w:rPr>
        <w:t>толықтыру</w:t>
      </w:r>
      <w:proofErr w:type="spellEnd"/>
      <w:r w:rsidR="00FF06CD" w:rsidRPr="00FF06CD">
        <w:rPr>
          <w:lang w:val="ru-RU"/>
        </w:rPr>
        <w:t xml:space="preserve"> </w:t>
      </w:r>
      <w:proofErr w:type="spellStart"/>
      <w:r w:rsidR="00FF06CD" w:rsidRPr="00FF06CD">
        <w:rPr>
          <w:lang w:val="ru-RU"/>
        </w:rPr>
        <w:t>ұсынылады</w:t>
      </w:r>
      <w:proofErr w:type="spellEnd"/>
      <w:r w:rsidR="00FF06CD" w:rsidRPr="00FF06CD">
        <w:rPr>
          <w:lang w:val="ru-RU"/>
        </w:rPr>
        <w:t>.</w:t>
      </w:r>
    </w:p>
    <w:p w:rsidR="00FF06CD" w:rsidRDefault="00FF06CD" w:rsidP="009C62B0">
      <w:pPr>
        <w:jc w:val="both"/>
        <w:rPr>
          <w:lang w:val="ru-RU"/>
        </w:rPr>
      </w:pPr>
    </w:p>
    <w:p w:rsidR="00FF06CD" w:rsidRDefault="00FF06CD" w:rsidP="009C62B0">
      <w:pPr>
        <w:jc w:val="both"/>
        <w:rPr>
          <w:lang w:val="ru-RU"/>
        </w:rPr>
      </w:pPr>
    </w:p>
    <w:p w:rsidR="008E57DC" w:rsidRPr="006B4A6D" w:rsidRDefault="00DE1B58" w:rsidP="009C62B0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DE1B58" w:rsidRPr="009F35FE" w:rsidRDefault="006B4A6D" w:rsidP="009C62B0">
      <w:pPr>
        <w:jc w:val="both"/>
        <w:rPr>
          <w:b/>
          <w:lang w:val="ru-RU"/>
        </w:rPr>
      </w:pPr>
      <w:r w:rsidRPr="009F35FE">
        <w:rPr>
          <w:b/>
          <w:lang w:val="ru-RU"/>
        </w:rPr>
        <w:lastRenderedPageBreak/>
        <w:t xml:space="preserve">4. </w:t>
      </w:r>
      <w:proofErr w:type="spellStart"/>
      <w:r w:rsidR="00DE1B58" w:rsidRPr="009F35FE">
        <w:rPr>
          <w:b/>
          <w:lang w:val="ru-RU"/>
        </w:rPr>
        <w:t>Мазмұндық</w:t>
      </w:r>
      <w:proofErr w:type="spellEnd"/>
      <w:r w:rsidR="00DE1B58" w:rsidRPr="009F35FE">
        <w:rPr>
          <w:b/>
          <w:lang w:val="ru-RU"/>
        </w:rPr>
        <w:t xml:space="preserve"> </w:t>
      </w:r>
      <w:proofErr w:type="spellStart"/>
      <w:r w:rsidR="00DE1B58" w:rsidRPr="009F35FE">
        <w:rPr>
          <w:b/>
          <w:lang w:val="ru-RU"/>
        </w:rPr>
        <w:t>бөлігі</w:t>
      </w:r>
      <w:bookmarkStart w:id="0" w:name="_GoBack"/>
      <w:bookmarkEnd w:id="0"/>
      <w:proofErr w:type="spellEnd"/>
    </w:p>
    <w:p w:rsidR="00DE1B58" w:rsidRDefault="00DE1B58" w:rsidP="00DE1B58">
      <w:pPr>
        <w:jc w:val="both"/>
        <w:rPr>
          <w:lang w:val="ru-RU"/>
        </w:rPr>
      </w:pPr>
      <w:proofErr w:type="spellStart"/>
      <w:r w:rsidRPr="009F35FE">
        <w:rPr>
          <w:lang w:val="ru-RU"/>
        </w:rPr>
        <w:t>Деректер</w:t>
      </w:r>
      <w:proofErr w:type="spellEnd"/>
      <w:r w:rsidRPr="009F35FE">
        <w:rPr>
          <w:lang w:val="ru-RU"/>
        </w:rPr>
        <w:t xml:space="preserve"> </w:t>
      </w:r>
      <w:proofErr w:type="spellStart"/>
      <w:r w:rsidRPr="009F35FE">
        <w:rPr>
          <w:lang w:val="ru-RU"/>
        </w:rPr>
        <w:t>жалпыланған</w:t>
      </w:r>
      <w:proofErr w:type="spellEnd"/>
      <w:r w:rsidRPr="009F35FE">
        <w:rPr>
          <w:lang w:val="ru-RU"/>
        </w:rPr>
        <w:t xml:space="preserve"> </w:t>
      </w:r>
      <w:proofErr w:type="spellStart"/>
      <w:r w:rsidRPr="009F35FE">
        <w:rPr>
          <w:lang w:val="ru-RU"/>
        </w:rPr>
        <w:t>және</w:t>
      </w:r>
      <w:proofErr w:type="spellEnd"/>
      <w:r w:rsidRPr="009F35FE">
        <w:rPr>
          <w:lang w:val="ru-RU"/>
        </w:rPr>
        <w:t xml:space="preserve"> </w:t>
      </w:r>
      <w:proofErr w:type="spellStart"/>
      <w:r w:rsidRPr="009F35FE">
        <w:rPr>
          <w:lang w:val="ru-RU"/>
        </w:rPr>
        <w:t>дұрыс</w:t>
      </w:r>
      <w:proofErr w:type="spellEnd"/>
      <w:r w:rsidRPr="009F35FE">
        <w:rPr>
          <w:lang w:val="ru-RU"/>
        </w:rPr>
        <w:t xml:space="preserve"> </w:t>
      </w:r>
      <w:proofErr w:type="spellStart"/>
      <w:r w:rsidRPr="009F35FE">
        <w:rPr>
          <w:lang w:val="ru-RU"/>
        </w:rPr>
        <w:t>түсіндірілген</w:t>
      </w:r>
      <w:proofErr w:type="spellEnd"/>
      <w:r w:rsidRPr="009F35FE">
        <w:rPr>
          <w:lang w:val="ru-RU"/>
        </w:rPr>
        <w:t xml:space="preserve">. </w:t>
      </w:r>
      <w:proofErr w:type="spellStart"/>
      <w:r w:rsidRPr="009F35FE">
        <w:rPr>
          <w:lang w:val="ru-RU"/>
        </w:rPr>
        <w:t>Талдау</w:t>
      </w:r>
      <w:proofErr w:type="spellEnd"/>
      <w:r w:rsidRPr="009F35FE">
        <w:rPr>
          <w:lang w:val="ru-RU"/>
        </w:rPr>
        <w:t xml:space="preserve"> </w:t>
      </w:r>
      <w:proofErr w:type="spellStart"/>
      <w:r w:rsidRPr="009F35FE">
        <w:rPr>
          <w:lang w:val="ru-RU"/>
        </w:rPr>
        <w:t>мұғалімдердің</w:t>
      </w:r>
      <w:proofErr w:type="spellEnd"/>
      <w:r w:rsidRPr="009F35FE">
        <w:rPr>
          <w:lang w:val="ru-RU"/>
        </w:rPr>
        <w:t xml:space="preserve"> </w:t>
      </w:r>
      <w:proofErr w:type="spellStart"/>
      <w:r w:rsidRPr="009F35FE">
        <w:rPr>
          <w:lang w:val="ru-RU"/>
        </w:rPr>
        <w:t>демографиялық</w:t>
      </w:r>
      <w:proofErr w:type="spellEnd"/>
      <w:r w:rsidRPr="009F35FE">
        <w:rPr>
          <w:lang w:val="ru-RU"/>
        </w:rPr>
        <w:t xml:space="preserve"> </w:t>
      </w:r>
      <w:proofErr w:type="spellStart"/>
      <w:r w:rsidRPr="009F35FE">
        <w:rPr>
          <w:lang w:val="ru-RU"/>
        </w:rPr>
        <w:t>және</w:t>
      </w:r>
      <w:proofErr w:type="spellEnd"/>
      <w:r w:rsidRPr="009F35FE">
        <w:rPr>
          <w:lang w:val="ru-RU"/>
        </w:rPr>
        <w:t xml:space="preserve"> </w:t>
      </w:r>
      <w:proofErr w:type="spellStart"/>
      <w:r w:rsidRPr="009F35FE">
        <w:rPr>
          <w:lang w:val="ru-RU"/>
        </w:rPr>
        <w:t>кәсіби</w:t>
      </w:r>
      <w:proofErr w:type="spellEnd"/>
      <w:r w:rsidRPr="009F35FE">
        <w:rPr>
          <w:lang w:val="ru-RU"/>
        </w:rPr>
        <w:t xml:space="preserve"> </w:t>
      </w:r>
      <w:proofErr w:type="spellStart"/>
      <w:r w:rsidRPr="009F35FE">
        <w:rPr>
          <w:lang w:val="ru-RU"/>
        </w:rPr>
        <w:t>ерекшеліктеріне</w:t>
      </w:r>
      <w:proofErr w:type="spellEnd"/>
      <w:r w:rsidRPr="009F35FE">
        <w:rPr>
          <w:lang w:val="ru-RU"/>
        </w:rPr>
        <w:t xml:space="preserve"> </w:t>
      </w:r>
      <w:proofErr w:type="spellStart"/>
      <w:r w:rsidRPr="009F35FE">
        <w:rPr>
          <w:lang w:val="ru-RU"/>
        </w:rPr>
        <w:t>негізделген</w:t>
      </w:r>
      <w:proofErr w:type="spellEnd"/>
      <w:r w:rsidRPr="009F35FE">
        <w:rPr>
          <w:lang w:val="ru-RU"/>
        </w:rPr>
        <w:t xml:space="preserve">. </w:t>
      </w:r>
      <w:proofErr w:type="spellStart"/>
      <w:r w:rsidRPr="009F35FE">
        <w:rPr>
          <w:lang w:val="ru-RU"/>
        </w:rPr>
        <w:t>Мақалада</w:t>
      </w:r>
      <w:proofErr w:type="spellEnd"/>
      <w:r w:rsidRPr="009F35FE">
        <w:rPr>
          <w:lang w:val="ru-RU"/>
        </w:rPr>
        <w:t xml:space="preserve"> </w:t>
      </w:r>
      <w:proofErr w:type="spellStart"/>
      <w:r w:rsidRPr="009F35FE">
        <w:rPr>
          <w:lang w:val="ru-RU"/>
        </w:rPr>
        <w:t>маңызды</w:t>
      </w:r>
      <w:proofErr w:type="spellEnd"/>
      <w:r w:rsidRPr="009F35FE">
        <w:rPr>
          <w:lang w:val="ru-RU"/>
        </w:rPr>
        <w:t xml:space="preserve"> </w:t>
      </w:r>
      <w:proofErr w:type="spellStart"/>
      <w:r w:rsidRPr="009F35FE">
        <w:rPr>
          <w:lang w:val="ru-RU"/>
        </w:rPr>
        <w:t>аспектілер</w:t>
      </w:r>
      <w:proofErr w:type="spellEnd"/>
      <w:r w:rsidRPr="009F35FE">
        <w:rPr>
          <w:lang w:val="ru-RU"/>
        </w:rPr>
        <w:t xml:space="preserve"> </w:t>
      </w:r>
      <w:proofErr w:type="spellStart"/>
      <w:r w:rsidRPr="009F35FE">
        <w:rPr>
          <w:lang w:val="ru-RU"/>
        </w:rPr>
        <w:t>көтеріледі</w:t>
      </w:r>
      <w:proofErr w:type="spellEnd"/>
      <w:r w:rsidRPr="009F35FE">
        <w:rPr>
          <w:lang w:val="ru-RU"/>
        </w:rPr>
        <w:t xml:space="preserve">: мотивация, </w:t>
      </w:r>
      <w:proofErr w:type="spellStart"/>
      <w:r w:rsidRPr="009F35FE">
        <w:rPr>
          <w:lang w:val="ru-RU"/>
        </w:rPr>
        <w:t>ресурстарға</w:t>
      </w:r>
      <w:proofErr w:type="spellEnd"/>
      <w:r w:rsidRPr="009F35FE">
        <w:rPr>
          <w:lang w:val="ru-RU"/>
        </w:rPr>
        <w:t xml:space="preserve"> </w:t>
      </w:r>
      <w:proofErr w:type="spellStart"/>
      <w:r w:rsidRPr="009F35FE">
        <w:rPr>
          <w:lang w:val="ru-RU"/>
        </w:rPr>
        <w:t>қол</w:t>
      </w:r>
      <w:proofErr w:type="spellEnd"/>
      <w:r w:rsidRPr="009F35FE">
        <w:rPr>
          <w:lang w:val="ru-RU"/>
        </w:rPr>
        <w:t xml:space="preserve"> </w:t>
      </w:r>
      <w:proofErr w:type="spellStart"/>
      <w:r w:rsidRPr="009F35FE">
        <w:rPr>
          <w:lang w:val="ru-RU"/>
        </w:rPr>
        <w:t>жеткізу</w:t>
      </w:r>
      <w:proofErr w:type="spellEnd"/>
      <w:r w:rsidRPr="009F35FE">
        <w:rPr>
          <w:lang w:val="ru-RU"/>
        </w:rPr>
        <w:t xml:space="preserve">, </w:t>
      </w:r>
      <w:proofErr w:type="spellStart"/>
      <w:r w:rsidRPr="009F35FE">
        <w:rPr>
          <w:lang w:val="ru-RU"/>
        </w:rPr>
        <w:t>цифрлық</w:t>
      </w:r>
      <w:proofErr w:type="spellEnd"/>
      <w:r w:rsidRPr="009F35FE">
        <w:rPr>
          <w:lang w:val="ru-RU"/>
        </w:rPr>
        <w:t xml:space="preserve"> </w:t>
      </w:r>
      <w:proofErr w:type="spellStart"/>
      <w:r w:rsidRPr="009F35FE">
        <w:rPr>
          <w:lang w:val="ru-RU"/>
        </w:rPr>
        <w:t>теңсіздік</w:t>
      </w:r>
      <w:proofErr w:type="spellEnd"/>
      <w:r w:rsidRPr="009F35FE">
        <w:rPr>
          <w:lang w:val="ru-RU"/>
        </w:rPr>
        <w:t xml:space="preserve">, </w:t>
      </w:r>
      <w:r w:rsidRPr="009F35FE">
        <w:t>soft</w:t>
      </w:r>
      <w:r w:rsidRPr="009F35FE">
        <w:rPr>
          <w:lang w:val="ru-RU"/>
        </w:rPr>
        <w:t xml:space="preserve"> </w:t>
      </w:r>
      <w:proofErr w:type="gramStart"/>
      <w:r w:rsidRPr="009F35FE">
        <w:t>skills</w:t>
      </w:r>
      <w:r w:rsidRPr="009F35FE">
        <w:rPr>
          <w:lang w:val="ru-RU"/>
        </w:rPr>
        <w:t>.</w:t>
      </w:r>
      <w:proofErr w:type="spellStart"/>
      <w:r w:rsidRPr="009F35FE">
        <w:rPr>
          <w:lang w:val="ru-RU"/>
        </w:rPr>
        <w:t>дамыту</w:t>
      </w:r>
      <w:proofErr w:type="spellEnd"/>
      <w:proofErr w:type="gramEnd"/>
      <w:r w:rsidRPr="009F35FE">
        <w:rPr>
          <w:lang w:val="ru-RU"/>
        </w:rPr>
        <w:t xml:space="preserve">. </w:t>
      </w:r>
      <w:proofErr w:type="spellStart"/>
      <w:r w:rsidRPr="009F35FE">
        <w:rPr>
          <w:lang w:val="ru-RU"/>
        </w:rPr>
        <w:t>Мақсат</w:t>
      </w:r>
      <w:proofErr w:type="spellEnd"/>
      <w:r w:rsidRPr="009F35FE">
        <w:rPr>
          <w:lang w:val="ru-RU"/>
        </w:rPr>
        <w:t xml:space="preserve"> пен </w:t>
      </w:r>
      <w:proofErr w:type="spellStart"/>
      <w:r w:rsidRPr="009F35FE">
        <w:rPr>
          <w:lang w:val="ru-RU"/>
        </w:rPr>
        <w:t>міндеттер</w:t>
      </w:r>
      <w:proofErr w:type="spellEnd"/>
      <w:r w:rsidRPr="009F35FE">
        <w:rPr>
          <w:lang w:val="ru-RU"/>
        </w:rPr>
        <w:t xml:space="preserve"> </w:t>
      </w:r>
      <w:proofErr w:type="spellStart"/>
      <w:r w:rsidRPr="009F35FE">
        <w:rPr>
          <w:lang w:val="ru-RU"/>
        </w:rPr>
        <w:t>толық</w:t>
      </w:r>
      <w:proofErr w:type="spellEnd"/>
      <w:r w:rsidRPr="009F35FE">
        <w:rPr>
          <w:lang w:val="ru-RU"/>
        </w:rPr>
        <w:t xml:space="preserve"> </w:t>
      </w:r>
      <w:proofErr w:type="spellStart"/>
      <w:r w:rsidRPr="009F35FE">
        <w:rPr>
          <w:lang w:val="ru-RU"/>
        </w:rPr>
        <w:t>көлемде</w:t>
      </w:r>
      <w:proofErr w:type="spellEnd"/>
      <w:r w:rsidRPr="009F35FE">
        <w:rPr>
          <w:lang w:val="ru-RU"/>
        </w:rPr>
        <w:t xml:space="preserve"> </w:t>
      </w:r>
      <w:proofErr w:type="spellStart"/>
      <w:r w:rsidRPr="009F35FE">
        <w:rPr>
          <w:lang w:val="ru-RU"/>
        </w:rPr>
        <w:t>жүзеге</w:t>
      </w:r>
      <w:proofErr w:type="spellEnd"/>
      <w:r w:rsidRPr="009F35FE">
        <w:rPr>
          <w:lang w:val="ru-RU"/>
        </w:rPr>
        <w:t xml:space="preserve"> </w:t>
      </w:r>
      <w:proofErr w:type="spellStart"/>
      <w:r w:rsidRPr="009F35FE">
        <w:rPr>
          <w:lang w:val="ru-RU"/>
        </w:rPr>
        <w:t>асырылады</w:t>
      </w:r>
      <w:proofErr w:type="spellEnd"/>
      <w:r w:rsidRPr="009F35FE">
        <w:rPr>
          <w:lang w:val="ru-RU"/>
        </w:rPr>
        <w:t xml:space="preserve">, материал </w:t>
      </w:r>
      <w:proofErr w:type="spellStart"/>
      <w:r w:rsidRPr="009F35FE">
        <w:rPr>
          <w:lang w:val="ru-RU"/>
        </w:rPr>
        <w:t>жүйеленген</w:t>
      </w:r>
      <w:proofErr w:type="spellEnd"/>
      <w:r w:rsidRPr="009F35FE">
        <w:rPr>
          <w:lang w:val="ru-RU"/>
        </w:rPr>
        <w:t xml:space="preserve"> </w:t>
      </w:r>
      <w:proofErr w:type="spellStart"/>
      <w:r w:rsidRPr="009F35FE">
        <w:rPr>
          <w:lang w:val="ru-RU"/>
        </w:rPr>
        <w:t>және</w:t>
      </w:r>
      <w:proofErr w:type="spellEnd"/>
      <w:r w:rsidRPr="009F35FE">
        <w:rPr>
          <w:lang w:val="ru-RU"/>
        </w:rPr>
        <w:t xml:space="preserve"> </w:t>
      </w:r>
      <w:proofErr w:type="spellStart"/>
      <w:r w:rsidRPr="009F35FE">
        <w:rPr>
          <w:lang w:val="ru-RU"/>
        </w:rPr>
        <w:t>қисынды</w:t>
      </w:r>
      <w:proofErr w:type="spellEnd"/>
      <w:r w:rsidRPr="009F35FE">
        <w:rPr>
          <w:lang w:val="ru-RU"/>
        </w:rPr>
        <w:t>.</w:t>
      </w:r>
      <w:r w:rsidRPr="00DE1B58">
        <w:rPr>
          <w:lang w:val="ru-RU"/>
        </w:rPr>
        <w:t xml:space="preserve"> </w:t>
      </w:r>
    </w:p>
    <w:p w:rsidR="00DE1B58" w:rsidRDefault="006B4A6D" w:rsidP="009C62B0">
      <w:pPr>
        <w:jc w:val="both"/>
        <w:rPr>
          <w:b/>
          <w:lang w:val="ru-RU"/>
        </w:rPr>
      </w:pPr>
      <w:r>
        <w:rPr>
          <w:b/>
          <w:lang w:val="ru-RU"/>
        </w:rPr>
        <w:t>5</w:t>
      </w:r>
      <w:r w:rsidRPr="006B4A6D">
        <w:rPr>
          <w:b/>
          <w:lang w:val="ru-RU"/>
        </w:rPr>
        <w:t xml:space="preserve">. </w:t>
      </w:r>
      <w:proofErr w:type="spellStart"/>
      <w:r w:rsidR="00DE1B58">
        <w:rPr>
          <w:b/>
          <w:lang w:val="ru-RU"/>
        </w:rPr>
        <w:t>Әдістеме</w:t>
      </w:r>
      <w:proofErr w:type="spellEnd"/>
    </w:p>
    <w:p w:rsidR="001572EF" w:rsidRDefault="001572EF" w:rsidP="009C62B0">
      <w:pPr>
        <w:jc w:val="both"/>
        <w:rPr>
          <w:lang w:val="ru-RU"/>
        </w:rPr>
      </w:pPr>
      <w:proofErr w:type="spellStart"/>
      <w:r w:rsidRPr="001572EF">
        <w:rPr>
          <w:lang w:val="ru-RU"/>
        </w:rPr>
        <w:t>Сандық</w:t>
      </w:r>
      <w:proofErr w:type="spellEnd"/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әдіс</w:t>
      </w:r>
      <w:proofErr w:type="spellEnd"/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қолданы</w:t>
      </w:r>
      <w:r>
        <w:rPr>
          <w:lang w:val="ru-RU"/>
        </w:rPr>
        <w:t>лды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ашық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және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жабық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сұрақтары</w:t>
      </w:r>
      <w:proofErr w:type="spellEnd"/>
      <w:r>
        <w:rPr>
          <w:lang w:val="ru-RU"/>
        </w:rPr>
        <w:t xml:space="preserve"> бар</w:t>
      </w:r>
      <w:r w:rsidRPr="001572EF">
        <w:rPr>
          <w:lang w:val="ru-RU"/>
        </w:rPr>
        <w:t xml:space="preserve"> онлайн </w:t>
      </w:r>
      <w:proofErr w:type="spellStart"/>
      <w:r w:rsidRPr="001572EF">
        <w:rPr>
          <w:lang w:val="ru-RU"/>
        </w:rPr>
        <w:t>сауалнама</w:t>
      </w:r>
      <w:proofErr w:type="spellEnd"/>
      <w:r w:rsidRPr="001572EF">
        <w:rPr>
          <w:lang w:val="ru-RU"/>
        </w:rPr>
        <w:t xml:space="preserve">). </w:t>
      </w:r>
      <w:proofErr w:type="spellStart"/>
      <w:r w:rsidRPr="001572EF">
        <w:rPr>
          <w:lang w:val="ru-RU"/>
        </w:rPr>
        <w:t>Google</w:t>
      </w:r>
      <w:proofErr w:type="spellEnd"/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Forms</w:t>
      </w:r>
      <w:proofErr w:type="spellEnd"/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құралын</w:t>
      </w:r>
      <w:proofErr w:type="spellEnd"/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таңдау</w:t>
      </w:r>
      <w:proofErr w:type="spellEnd"/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негізделген</w:t>
      </w:r>
      <w:proofErr w:type="spellEnd"/>
      <w:r w:rsidRPr="001572EF">
        <w:rPr>
          <w:lang w:val="ru-RU"/>
        </w:rPr>
        <w:t xml:space="preserve">, дизайн </w:t>
      </w:r>
      <w:proofErr w:type="spellStart"/>
      <w:r w:rsidRPr="001572EF">
        <w:rPr>
          <w:lang w:val="ru-RU"/>
        </w:rPr>
        <w:t>сипатталған</w:t>
      </w:r>
      <w:proofErr w:type="spellEnd"/>
      <w:r w:rsidRPr="001572EF">
        <w:rPr>
          <w:lang w:val="ru-RU"/>
        </w:rPr>
        <w:t xml:space="preserve">, </w:t>
      </w:r>
      <w:proofErr w:type="spellStart"/>
      <w:r w:rsidRPr="001572EF">
        <w:rPr>
          <w:lang w:val="ru-RU"/>
        </w:rPr>
        <w:t>сауалнама</w:t>
      </w:r>
      <w:proofErr w:type="spellEnd"/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әдістері</w:t>
      </w:r>
      <w:proofErr w:type="spellEnd"/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бойынша</w:t>
      </w:r>
      <w:proofErr w:type="spellEnd"/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теориялық</w:t>
      </w:r>
      <w:proofErr w:type="spellEnd"/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дереккөздерге</w:t>
      </w:r>
      <w:proofErr w:type="spellEnd"/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сілтеме</w:t>
      </w:r>
      <w:proofErr w:type="spellEnd"/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берілген</w:t>
      </w:r>
      <w:proofErr w:type="spellEnd"/>
      <w:r w:rsidRPr="001572EF">
        <w:rPr>
          <w:lang w:val="ru-RU"/>
        </w:rPr>
        <w:t xml:space="preserve">. </w:t>
      </w:r>
      <w:proofErr w:type="spellStart"/>
      <w:r w:rsidRPr="001572EF">
        <w:rPr>
          <w:lang w:val="ru-RU"/>
        </w:rPr>
        <w:t>Әдістеме</w:t>
      </w:r>
      <w:proofErr w:type="spellEnd"/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негізделген</w:t>
      </w:r>
      <w:proofErr w:type="spellEnd"/>
      <w:r w:rsidRPr="001572EF">
        <w:rPr>
          <w:lang w:val="ru-RU"/>
        </w:rPr>
        <w:t xml:space="preserve">, </w:t>
      </w:r>
      <w:proofErr w:type="spellStart"/>
      <w:r w:rsidRPr="001572EF">
        <w:rPr>
          <w:lang w:val="ru-RU"/>
        </w:rPr>
        <w:t>түсіндірілген</w:t>
      </w:r>
      <w:proofErr w:type="spellEnd"/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және</w:t>
      </w:r>
      <w:proofErr w:type="spellEnd"/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дұрыс</w:t>
      </w:r>
      <w:proofErr w:type="spellEnd"/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қолданылған</w:t>
      </w:r>
      <w:proofErr w:type="spellEnd"/>
      <w:r w:rsidRPr="001572EF">
        <w:rPr>
          <w:lang w:val="ru-RU"/>
        </w:rPr>
        <w:t>.</w:t>
      </w:r>
    </w:p>
    <w:p w:rsidR="008E57DC" w:rsidRDefault="001572EF" w:rsidP="009C62B0">
      <w:pPr>
        <w:jc w:val="both"/>
        <w:rPr>
          <w:b/>
          <w:lang w:val="ru-RU"/>
        </w:rPr>
      </w:pPr>
      <w:r>
        <w:rPr>
          <w:b/>
          <w:lang w:val="ru-RU"/>
        </w:rPr>
        <w:t xml:space="preserve">7. </w:t>
      </w:r>
      <w:proofErr w:type="spellStart"/>
      <w:r>
        <w:rPr>
          <w:b/>
          <w:lang w:val="ru-RU"/>
        </w:rPr>
        <w:t>Нәтижелер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және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талқылау</w:t>
      </w:r>
      <w:proofErr w:type="spellEnd"/>
    </w:p>
    <w:p w:rsidR="001572EF" w:rsidRPr="001572EF" w:rsidRDefault="001572EF" w:rsidP="009C62B0">
      <w:pPr>
        <w:jc w:val="both"/>
        <w:rPr>
          <w:lang w:val="ru-RU"/>
        </w:rPr>
      </w:pPr>
      <w:proofErr w:type="spellStart"/>
      <w:r w:rsidRPr="001572EF">
        <w:rPr>
          <w:lang w:val="ru-RU"/>
        </w:rPr>
        <w:t>Нәтижелер</w:t>
      </w:r>
      <w:proofErr w:type="spellEnd"/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әртүрлі</w:t>
      </w:r>
      <w:proofErr w:type="spellEnd"/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бөлімдер</w:t>
      </w:r>
      <w:proofErr w:type="spellEnd"/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бойынша</w:t>
      </w:r>
      <w:proofErr w:type="spellEnd"/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талданады</w:t>
      </w:r>
      <w:proofErr w:type="spellEnd"/>
      <w:r w:rsidRPr="001572EF">
        <w:rPr>
          <w:lang w:val="ru-RU"/>
        </w:rPr>
        <w:t xml:space="preserve">: </w:t>
      </w:r>
      <w:proofErr w:type="spellStart"/>
      <w:r w:rsidRPr="001572EF">
        <w:rPr>
          <w:lang w:val="ru-RU"/>
        </w:rPr>
        <w:t>жасы</w:t>
      </w:r>
      <w:proofErr w:type="spellEnd"/>
      <w:r w:rsidRPr="001572EF">
        <w:rPr>
          <w:lang w:val="ru-RU"/>
        </w:rPr>
        <w:t xml:space="preserve">, </w:t>
      </w:r>
      <w:proofErr w:type="spellStart"/>
      <w:r w:rsidRPr="001572EF">
        <w:rPr>
          <w:lang w:val="ru-RU"/>
        </w:rPr>
        <w:t>пәндік</w:t>
      </w:r>
      <w:proofErr w:type="spellEnd"/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саласы</w:t>
      </w:r>
      <w:proofErr w:type="spellEnd"/>
      <w:r w:rsidRPr="001572EF">
        <w:rPr>
          <w:lang w:val="ru-RU"/>
        </w:rPr>
        <w:t xml:space="preserve">, </w:t>
      </w:r>
      <w:proofErr w:type="spellStart"/>
      <w:r w:rsidRPr="001572EF">
        <w:rPr>
          <w:lang w:val="ru-RU"/>
        </w:rPr>
        <w:t>білім</w:t>
      </w:r>
      <w:proofErr w:type="spellEnd"/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деңгейі</w:t>
      </w:r>
      <w:proofErr w:type="spellEnd"/>
      <w:r w:rsidRPr="001572EF">
        <w:rPr>
          <w:lang w:val="ru-RU"/>
        </w:rPr>
        <w:t xml:space="preserve">, </w:t>
      </w:r>
      <w:proofErr w:type="spellStart"/>
      <w:r w:rsidRPr="001572EF">
        <w:rPr>
          <w:lang w:val="ru-RU"/>
        </w:rPr>
        <w:t>тиі</w:t>
      </w:r>
      <w:r>
        <w:rPr>
          <w:lang w:val="ru-RU"/>
        </w:rPr>
        <w:t>мділігі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және</w:t>
      </w:r>
      <w:proofErr w:type="spellEnd"/>
      <w:r>
        <w:rPr>
          <w:lang w:val="ru-RU"/>
        </w:rPr>
        <w:t xml:space="preserve"> ЖИ</w:t>
      </w:r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енгізудегі</w:t>
      </w:r>
      <w:proofErr w:type="spellEnd"/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кедергілер</w:t>
      </w:r>
      <w:proofErr w:type="spellEnd"/>
      <w:r w:rsidRPr="001572EF">
        <w:rPr>
          <w:lang w:val="ru-RU"/>
        </w:rPr>
        <w:t xml:space="preserve">. </w:t>
      </w:r>
      <w:proofErr w:type="spellStart"/>
      <w:r w:rsidRPr="001572EF">
        <w:rPr>
          <w:lang w:val="ru-RU"/>
        </w:rPr>
        <w:t>Негізг</w:t>
      </w:r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мәселелер</w:t>
      </w:r>
      <w:proofErr w:type="spellEnd"/>
      <w:r>
        <w:rPr>
          <w:lang w:val="ru-RU"/>
        </w:rPr>
        <w:t xml:space="preserve"> мен </w:t>
      </w:r>
      <w:proofErr w:type="spellStart"/>
      <w:proofErr w:type="gramStart"/>
      <w:r>
        <w:rPr>
          <w:lang w:val="ru-RU"/>
        </w:rPr>
        <w:t>артықшылықтар</w:t>
      </w:r>
      <w:proofErr w:type="spellEnd"/>
      <w:r>
        <w:rPr>
          <w:lang w:val="ru-RU"/>
        </w:rPr>
        <w:t xml:space="preserve"> </w:t>
      </w:r>
      <w:r w:rsidRPr="001572EF">
        <w:rPr>
          <w:lang w:val="ru-RU"/>
        </w:rPr>
        <w:t>.</w:t>
      </w:r>
      <w:proofErr w:type="spellStart"/>
      <w:r>
        <w:rPr>
          <w:lang w:val="ru-RU"/>
        </w:rPr>
        <w:t>атап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өтіледі</w:t>
      </w:r>
      <w:proofErr w:type="spellEnd"/>
      <w:r>
        <w:rPr>
          <w:lang w:val="ru-RU"/>
        </w:rPr>
        <w:t>.</w:t>
      </w:r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Нәтижелер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көрнекі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және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аналитикалық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нысанда</w:t>
      </w:r>
      <w:proofErr w:type="spellEnd"/>
      <w:r w:rsidRPr="001572EF">
        <w:rPr>
          <w:lang w:val="ru-RU"/>
        </w:rPr>
        <w:t xml:space="preserve"> </w:t>
      </w:r>
      <w:proofErr w:type="spellStart"/>
      <w:r w:rsidRPr="001572EF">
        <w:rPr>
          <w:lang w:val="ru-RU"/>
        </w:rPr>
        <w:t>ұсынылған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Талқылау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нәтижелермен</w:t>
      </w:r>
      <w:proofErr w:type="spellEnd"/>
      <w:r>
        <w:rPr>
          <w:lang w:val="ru-RU"/>
        </w:rPr>
        <w:t xml:space="preserve"> </w:t>
      </w:r>
      <w:proofErr w:type="spellStart"/>
      <w:r w:rsidR="001659A7">
        <w:rPr>
          <w:lang w:val="ru-RU"/>
        </w:rPr>
        <w:t>бір</w:t>
      </w:r>
      <w:proofErr w:type="spellEnd"/>
      <w:r w:rsidR="001659A7">
        <w:rPr>
          <w:lang w:val="ru-RU"/>
        </w:rPr>
        <w:t xml:space="preserve"> </w:t>
      </w:r>
      <w:proofErr w:type="spellStart"/>
      <w:r>
        <w:rPr>
          <w:lang w:val="ru-RU"/>
        </w:rPr>
        <w:t>блокқа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</w:t>
      </w:r>
      <w:r w:rsidR="001659A7">
        <w:rPr>
          <w:lang w:val="ru-RU"/>
        </w:rPr>
        <w:t>іріктірілген</w:t>
      </w:r>
      <w:proofErr w:type="spellEnd"/>
      <w:r w:rsidR="001659A7">
        <w:rPr>
          <w:lang w:val="ru-RU"/>
        </w:rPr>
        <w:t>,</w:t>
      </w:r>
      <w:r w:rsidRPr="001572EF">
        <w:rPr>
          <w:lang w:val="ru-RU"/>
        </w:rPr>
        <w:t xml:space="preserve"> </w:t>
      </w:r>
      <w:proofErr w:type="spellStart"/>
      <w:r>
        <w:rPr>
          <w:lang w:val="ru-RU"/>
        </w:rPr>
        <w:t>қысқа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форматты</w:t>
      </w:r>
      <w:proofErr w:type="spellEnd"/>
      <w:r w:rsidRPr="001572EF"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мақалада</w:t>
      </w:r>
      <w:proofErr w:type="spellEnd"/>
      <w:r w:rsidRPr="001572EF">
        <w:rPr>
          <w:lang w:val="ru-RU"/>
        </w:rPr>
        <w:t xml:space="preserve"> .</w:t>
      </w:r>
      <w:proofErr w:type="spellStart"/>
      <w:r w:rsidR="001659A7">
        <w:rPr>
          <w:lang w:val="ru-RU"/>
        </w:rPr>
        <w:t>бұған</w:t>
      </w:r>
      <w:proofErr w:type="spellEnd"/>
      <w:proofErr w:type="gramEnd"/>
      <w:r w:rsidR="001659A7">
        <w:rPr>
          <w:lang w:val="ru-RU"/>
        </w:rPr>
        <w:t xml:space="preserve"> </w:t>
      </w:r>
      <w:proofErr w:type="spellStart"/>
      <w:r w:rsidR="001659A7">
        <w:rPr>
          <w:lang w:val="ru-RU"/>
        </w:rPr>
        <w:t>жол</w:t>
      </w:r>
      <w:proofErr w:type="spellEnd"/>
      <w:r w:rsidR="001659A7">
        <w:rPr>
          <w:lang w:val="ru-RU"/>
        </w:rPr>
        <w:t xml:space="preserve"> </w:t>
      </w:r>
      <w:proofErr w:type="spellStart"/>
      <w:r w:rsidR="001659A7">
        <w:rPr>
          <w:lang w:val="ru-RU"/>
        </w:rPr>
        <w:t>беріледі</w:t>
      </w:r>
      <w:proofErr w:type="spellEnd"/>
      <w:r w:rsidR="001659A7">
        <w:rPr>
          <w:lang w:val="ru-RU"/>
        </w:rPr>
        <w:t>.</w:t>
      </w:r>
    </w:p>
    <w:p w:rsidR="001659A7" w:rsidRDefault="006B4A6D" w:rsidP="009C62B0">
      <w:pPr>
        <w:jc w:val="both"/>
        <w:rPr>
          <w:b/>
          <w:lang w:val="ru-RU"/>
        </w:rPr>
      </w:pPr>
      <w:r w:rsidRPr="006B4A6D">
        <w:rPr>
          <w:b/>
          <w:lang w:val="ru-RU"/>
        </w:rPr>
        <w:t xml:space="preserve">8. </w:t>
      </w:r>
      <w:proofErr w:type="spellStart"/>
      <w:r w:rsidR="001659A7" w:rsidRPr="001659A7">
        <w:rPr>
          <w:b/>
          <w:lang w:val="ru-RU"/>
        </w:rPr>
        <w:t>Мақаланы</w:t>
      </w:r>
      <w:proofErr w:type="spellEnd"/>
      <w:r w:rsidR="001659A7" w:rsidRPr="001659A7">
        <w:rPr>
          <w:b/>
          <w:lang w:val="ru-RU"/>
        </w:rPr>
        <w:t xml:space="preserve"> </w:t>
      </w:r>
      <w:proofErr w:type="spellStart"/>
      <w:r w:rsidR="001659A7" w:rsidRPr="001659A7">
        <w:rPr>
          <w:b/>
          <w:lang w:val="ru-RU"/>
        </w:rPr>
        <w:t>рәсімдеу</w:t>
      </w:r>
      <w:proofErr w:type="spellEnd"/>
    </w:p>
    <w:p w:rsidR="001659A7" w:rsidRDefault="001659A7" w:rsidP="009C62B0">
      <w:pPr>
        <w:jc w:val="both"/>
        <w:rPr>
          <w:lang w:val="ru-RU"/>
        </w:rPr>
      </w:pPr>
      <w:proofErr w:type="spellStart"/>
      <w:r w:rsidRPr="001659A7">
        <w:rPr>
          <w:lang w:val="ru-RU"/>
        </w:rPr>
        <w:t>Мә</w:t>
      </w:r>
      <w:r>
        <w:rPr>
          <w:lang w:val="ru-RU"/>
        </w:rPr>
        <w:t>тіннің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сілтемелердің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аңдатпаның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және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түйінді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сөздердің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рәсімделуі</w:t>
      </w:r>
      <w:proofErr w:type="spellEnd"/>
      <w:r w:rsidRPr="001659A7">
        <w:rPr>
          <w:lang w:val="ru-RU"/>
        </w:rPr>
        <w:t xml:space="preserve"> журнал </w:t>
      </w:r>
      <w:proofErr w:type="spellStart"/>
      <w:r w:rsidRPr="001659A7">
        <w:rPr>
          <w:lang w:val="ru-RU"/>
        </w:rPr>
        <w:t>стандарттарына</w:t>
      </w:r>
      <w:proofErr w:type="spellEnd"/>
      <w:r w:rsidRPr="001659A7">
        <w:rPr>
          <w:lang w:val="ru-RU"/>
        </w:rPr>
        <w:t xml:space="preserve"> </w:t>
      </w:r>
      <w:proofErr w:type="spellStart"/>
      <w:r w:rsidRPr="001659A7">
        <w:rPr>
          <w:lang w:val="ru-RU"/>
        </w:rPr>
        <w:t>сәйкес</w:t>
      </w:r>
      <w:proofErr w:type="spellEnd"/>
      <w:r w:rsidRPr="001659A7">
        <w:rPr>
          <w:lang w:val="ru-RU"/>
        </w:rPr>
        <w:t xml:space="preserve"> </w:t>
      </w:r>
      <w:proofErr w:type="spellStart"/>
      <w:r w:rsidRPr="001659A7">
        <w:rPr>
          <w:lang w:val="ru-RU"/>
        </w:rPr>
        <w:t>келеді</w:t>
      </w:r>
      <w:proofErr w:type="spellEnd"/>
      <w:r w:rsidRPr="001659A7">
        <w:rPr>
          <w:lang w:val="ru-RU"/>
        </w:rPr>
        <w:t xml:space="preserve">. </w:t>
      </w:r>
      <w:proofErr w:type="spellStart"/>
      <w:r w:rsidRPr="001659A7">
        <w:rPr>
          <w:lang w:val="ru-RU"/>
        </w:rPr>
        <w:t>Ағымдағы</w:t>
      </w:r>
      <w:proofErr w:type="spellEnd"/>
      <w:r w:rsidRPr="001659A7">
        <w:rPr>
          <w:lang w:val="ru-RU"/>
        </w:rPr>
        <w:t xml:space="preserve"> </w:t>
      </w:r>
      <w:proofErr w:type="spellStart"/>
      <w:r w:rsidRPr="001659A7">
        <w:rPr>
          <w:lang w:val="ru-RU"/>
        </w:rPr>
        <w:t>дер</w:t>
      </w:r>
      <w:r>
        <w:rPr>
          <w:lang w:val="ru-RU"/>
        </w:rPr>
        <w:t>еккөздерге</w:t>
      </w:r>
      <w:proofErr w:type="spellEnd"/>
      <w:r w:rsidR="00F741B9">
        <w:rPr>
          <w:lang w:val="ru-RU"/>
        </w:rPr>
        <w:t xml:space="preserve"> </w:t>
      </w:r>
      <w:proofErr w:type="spellStart"/>
      <w:r w:rsidR="00F741B9">
        <w:rPr>
          <w:lang w:val="ru-RU"/>
        </w:rPr>
        <w:t>сілтемелер</w:t>
      </w:r>
      <w:proofErr w:type="spellEnd"/>
      <w:r w:rsidR="00F741B9">
        <w:rPr>
          <w:lang w:val="ru-RU"/>
        </w:rPr>
        <w:t xml:space="preserve"> </w:t>
      </w:r>
      <w:proofErr w:type="spellStart"/>
      <w:r w:rsidR="00F741B9">
        <w:rPr>
          <w:lang w:val="ru-RU"/>
        </w:rPr>
        <w:t>қолданылған</w:t>
      </w:r>
      <w:proofErr w:type="spellEnd"/>
      <w:r w:rsidR="00F741B9">
        <w:rPr>
          <w:lang w:val="ru-RU"/>
        </w:rPr>
        <w:t xml:space="preserve">, </w:t>
      </w:r>
      <w:proofErr w:type="spellStart"/>
      <w:r w:rsidR="00F741B9">
        <w:rPr>
          <w:lang w:val="ru-RU"/>
        </w:rPr>
        <w:t>рәсімд</w:t>
      </w:r>
      <w:r>
        <w:rPr>
          <w:lang w:val="ru-RU"/>
        </w:rPr>
        <w:t>еудің</w:t>
      </w:r>
      <w:proofErr w:type="spellEnd"/>
      <w:r w:rsidRPr="001659A7">
        <w:rPr>
          <w:lang w:val="ru-RU"/>
        </w:rPr>
        <w:t xml:space="preserve"> </w:t>
      </w:r>
      <w:proofErr w:type="spellStart"/>
      <w:r>
        <w:rPr>
          <w:lang w:val="ru-RU"/>
        </w:rPr>
        <w:t>техникалық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параметрлері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сақталған</w:t>
      </w:r>
      <w:proofErr w:type="spellEnd"/>
      <w:r w:rsidRPr="001659A7">
        <w:rPr>
          <w:lang w:val="ru-RU"/>
        </w:rPr>
        <w:t>.</w:t>
      </w:r>
    </w:p>
    <w:p w:rsidR="001659A7" w:rsidRPr="001659A7" w:rsidRDefault="001659A7" w:rsidP="001659A7">
      <w:pPr>
        <w:jc w:val="both"/>
        <w:rPr>
          <w:b/>
          <w:lang w:val="ru-RU"/>
        </w:rPr>
      </w:pPr>
      <w:r w:rsidRPr="001659A7">
        <w:rPr>
          <w:b/>
          <w:lang w:val="ru-RU"/>
        </w:rPr>
        <w:t xml:space="preserve">9. </w:t>
      </w:r>
      <w:proofErr w:type="spellStart"/>
      <w:r w:rsidRPr="001659A7">
        <w:rPr>
          <w:b/>
          <w:lang w:val="ru-RU"/>
        </w:rPr>
        <w:t>Этикалық</w:t>
      </w:r>
      <w:proofErr w:type="spellEnd"/>
      <w:r w:rsidRPr="001659A7">
        <w:rPr>
          <w:b/>
          <w:lang w:val="ru-RU"/>
        </w:rPr>
        <w:t xml:space="preserve"> </w:t>
      </w:r>
      <w:proofErr w:type="spellStart"/>
      <w:r w:rsidRPr="001659A7">
        <w:rPr>
          <w:b/>
          <w:lang w:val="ru-RU"/>
        </w:rPr>
        <w:t>нормалар</w:t>
      </w:r>
      <w:proofErr w:type="spellEnd"/>
    </w:p>
    <w:p w:rsidR="001659A7" w:rsidRPr="001659A7" w:rsidRDefault="001659A7" w:rsidP="001659A7">
      <w:pPr>
        <w:jc w:val="both"/>
        <w:rPr>
          <w:lang w:val="ru-RU"/>
        </w:rPr>
      </w:pPr>
      <w:proofErr w:type="spellStart"/>
      <w:r>
        <w:rPr>
          <w:lang w:val="ru-RU"/>
        </w:rPr>
        <w:t>Этикалық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нормалар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сақталған</w:t>
      </w:r>
      <w:proofErr w:type="spellEnd"/>
      <w:r w:rsidRPr="001659A7">
        <w:rPr>
          <w:lang w:val="ru-RU"/>
        </w:rPr>
        <w:t xml:space="preserve">. </w:t>
      </w:r>
      <w:proofErr w:type="spellStart"/>
      <w:r w:rsidRPr="001659A7">
        <w:rPr>
          <w:lang w:val="ru-RU"/>
        </w:rPr>
        <w:t>Респонденттердің</w:t>
      </w:r>
      <w:proofErr w:type="spellEnd"/>
      <w:r w:rsidRPr="001659A7">
        <w:rPr>
          <w:lang w:val="ru-RU"/>
        </w:rPr>
        <w:t xml:space="preserve"> </w:t>
      </w:r>
      <w:proofErr w:type="spellStart"/>
      <w:r w:rsidRPr="001659A7">
        <w:rPr>
          <w:lang w:val="ru-RU"/>
        </w:rPr>
        <w:t>қа</w:t>
      </w:r>
      <w:r>
        <w:rPr>
          <w:lang w:val="ru-RU"/>
        </w:rPr>
        <w:t>тысуы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анонимді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зерттеу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құпия</w:t>
      </w:r>
      <w:proofErr w:type="spellEnd"/>
      <w:r w:rsidRPr="001659A7">
        <w:rPr>
          <w:lang w:val="ru-RU"/>
        </w:rPr>
        <w:t xml:space="preserve"> </w:t>
      </w:r>
      <w:proofErr w:type="spellStart"/>
      <w:r w:rsidRPr="001659A7">
        <w:rPr>
          <w:lang w:val="ru-RU"/>
        </w:rPr>
        <w:t>жеке</w:t>
      </w:r>
      <w:proofErr w:type="spellEnd"/>
      <w:r w:rsidRPr="001659A7">
        <w:rPr>
          <w:lang w:val="ru-RU"/>
        </w:rPr>
        <w:t xml:space="preserve"> </w:t>
      </w:r>
      <w:proofErr w:type="spellStart"/>
      <w:r w:rsidRPr="001659A7">
        <w:rPr>
          <w:lang w:val="ru-RU"/>
        </w:rPr>
        <w:t>деректерге</w:t>
      </w:r>
      <w:proofErr w:type="spellEnd"/>
      <w:r w:rsidR="008B20C3">
        <w:rPr>
          <w:lang w:val="ru-RU"/>
        </w:rPr>
        <w:t xml:space="preserve"> </w:t>
      </w:r>
      <w:proofErr w:type="spellStart"/>
      <w:r w:rsidR="008B20C3">
        <w:rPr>
          <w:lang w:val="ru-RU"/>
        </w:rPr>
        <w:t>әсер</w:t>
      </w:r>
      <w:proofErr w:type="spellEnd"/>
      <w:r w:rsidR="008B20C3">
        <w:rPr>
          <w:lang w:val="ru-RU"/>
        </w:rPr>
        <w:t xml:space="preserve"> </w:t>
      </w:r>
      <w:proofErr w:type="spellStart"/>
      <w:r w:rsidR="008B20C3">
        <w:rPr>
          <w:lang w:val="ru-RU"/>
        </w:rPr>
        <w:t>етпейді</w:t>
      </w:r>
      <w:proofErr w:type="spellEnd"/>
      <w:r w:rsidR="008B20C3">
        <w:rPr>
          <w:lang w:val="ru-RU"/>
        </w:rPr>
        <w:t xml:space="preserve">. </w:t>
      </w:r>
      <w:proofErr w:type="spellStart"/>
      <w:r w:rsidR="008B20C3">
        <w:rPr>
          <w:lang w:val="ru-RU"/>
        </w:rPr>
        <w:t>Этикалық</w:t>
      </w:r>
      <w:proofErr w:type="spellEnd"/>
      <w:r w:rsidR="008B20C3">
        <w:rPr>
          <w:lang w:val="ru-RU"/>
        </w:rPr>
        <w:t xml:space="preserve"> кодекс </w:t>
      </w:r>
      <w:proofErr w:type="spellStart"/>
      <w:r w:rsidR="008B20C3">
        <w:rPr>
          <w:lang w:val="ru-RU"/>
        </w:rPr>
        <w:t>тікелей</w:t>
      </w:r>
      <w:proofErr w:type="spellEnd"/>
      <w:r w:rsidR="008B20C3">
        <w:rPr>
          <w:lang w:val="ru-RU"/>
        </w:rPr>
        <w:t xml:space="preserve"> </w:t>
      </w:r>
      <w:proofErr w:type="spellStart"/>
      <w:r w:rsidR="008B20C3">
        <w:rPr>
          <w:lang w:val="ru-RU"/>
        </w:rPr>
        <w:t>атап</w:t>
      </w:r>
      <w:proofErr w:type="spellEnd"/>
      <w:r w:rsidR="008B20C3">
        <w:rPr>
          <w:lang w:val="ru-RU"/>
        </w:rPr>
        <w:t xml:space="preserve"> </w:t>
      </w:r>
      <w:proofErr w:type="spellStart"/>
      <w:r w:rsidR="008B20C3">
        <w:rPr>
          <w:lang w:val="ru-RU"/>
        </w:rPr>
        <w:t>өтілсе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бұл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артықшылығы</w:t>
      </w:r>
      <w:proofErr w:type="spellEnd"/>
      <w:r w:rsidRPr="001659A7">
        <w:rPr>
          <w:lang w:val="ru-RU"/>
        </w:rPr>
        <w:t xml:space="preserve"> </w:t>
      </w:r>
      <w:proofErr w:type="spellStart"/>
      <w:r w:rsidRPr="001659A7">
        <w:rPr>
          <w:lang w:val="ru-RU"/>
        </w:rPr>
        <w:t>бол</w:t>
      </w:r>
      <w:r>
        <w:rPr>
          <w:lang w:val="ru-RU"/>
        </w:rPr>
        <w:t>ады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Бұзушылықтар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анықталмады</w:t>
      </w:r>
      <w:proofErr w:type="spellEnd"/>
      <w:r w:rsidRPr="001659A7">
        <w:rPr>
          <w:lang w:val="ru-RU"/>
        </w:rPr>
        <w:t>.</w:t>
      </w:r>
    </w:p>
    <w:p w:rsidR="00F741B9" w:rsidRPr="00F741B9" w:rsidRDefault="00F741B9" w:rsidP="00F741B9">
      <w:pPr>
        <w:jc w:val="both"/>
        <w:rPr>
          <w:b/>
          <w:lang w:val="ru-RU"/>
        </w:rPr>
      </w:pPr>
      <w:proofErr w:type="spellStart"/>
      <w:r w:rsidRPr="00F741B9">
        <w:rPr>
          <w:b/>
          <w:lang w:val="ru-RU"/>
        </w:rPr>
        <w:t>Жалпы</w:t>
      </w:r>
      <w:proofErr w:type="spellEnd"/>
      <w:r w:rsidRPr="00F741B9">
        <w:rPr>
          <w:b/>
          <w:lang w:val="ru-RU"/>
        </w:rPr>
        <w:t xml:space="preserve"> </w:t>
      </w:r>
      <w:proofErr w:type="spellStart"/>
      <w:r w:rsidRPr="00F741B9">
        <w:rPr>
          <w:b/>
          <w:lang w:val="ru-RU"/>
        </w:rPr>
        <w:t>ұсыныс</w:t>
      </w:r>
      <w:proofErr w:type="spellEnd"/>
    </w:p>
    <w:p w:rsidR="00F741B9" w:rsidRPr="00F741B9" w:rsidRDefault="00F741B9" w:rsidP="008B20C3">
      <w:pPr>
        <w:spacing w:after="0"/>
        <w:jc w:val="both"/>
        <w:rPr>
          <w:lang w:val="ru-RU"/>
        </w:rPr>
      </w:pPr>
      <w:proofErr w:type="spellStart"/>
      <w:r w:rsidRPr="00F741B9">
        <w:rPr>
          <w:lang w:val="ru-RU"/>
        </w:rPr>
        <w:t>Өзгеріссіз</w:t>
      </w:r>
      <w:proofErr w:type="spellEnd"/>
      <w:r w:rsidRPr="00F741B9">
        <w:rPr>
          <w:lang w:val="ru-RU"/>
        </w:rPr>
        <w:t xml:space="preserve"> </w:t>
      </w:r>
      <w:proofErr w:type="spellStart"/>
      <w:r w:rsidRPr="00F741B9">
        <w:rPr>
          <w:lang w:val="ru-RU"/>
        </w:rPr>
        <w:t>жариялауға</w:t>
      </w:r>
      <w:proofErr w:type="spellEnd"/>
      <w:r w:rsidRPr="00F741B9">
        <w:rPr>
          <w:lang w:val="ru-RU"/>
        </w:rPr>
        <w:t xml:space="preserve"> </w:t>
      </w:r>
      <w:proofErr w:type="spellStart"/>
      <w:r w:rsidRPr="00F741B9">
        <w:rPr>
          <w:lang w:val="ru-RU"/>
        </w:rPr>
        <w:t>ұсынылады</w:t>
      </w:r>
      <w:proofErr w:type="spellEnd"/>
      <w:r w:rsidRPr="00F741B9">
        <w:rPr>
          <w:lang w:val="ru-RU"/>
        </w:rPr>
        <w:t>.</w:t>
      </w:r>
    </w:p>
    <w:p w:rsidR="008E57DC" w:rsidRPr="006B4A6D" w:rsidRDefault="00F741B9" w:rsidP="008B20C3">
      <w:pPr>
        <w:spacing w:after="0"/>
        <w:jc w:val="both"/>
        <w:rPr>
          <w:lang w:val="ru-RU"/>
        </w:rPr>
      </w:pPr>
      <w:proofErr w:type="spellStart"/>
      <w:r w:rsidRPr="00F741B9">
        <w:rPr>
          <w:lang w:val="ru-RU"/>
        </w:rPr>
        <w:t>Мақала</w:t>
      </w:r>
      <w:proofErr w:type="spellEnd"/>
      <w:r w:rsidRPr="00F741B9">
        <w:rPr>
          <w:lang w:val="ru-RU"/>
        </w:rPr>
        <w:t xml:space="preserve"> </w:t>
      </w:r>
      <w:proofErr w:type="spellStart"/>
      <w:r w:rsidRPr="00F741B9">
        <w:rPr>
          <w:lang w:val="ru-RU"/>
        </w:rPr>
        <w:t>жоғары</w:t>
      </w:r>
      <w:proofErr w:type="spellEnd"/>
      <w:r w:rsidRPr="00F741B9">
        <w:rPr>
          <w:lang w:val="ru-RU"/>
        </w:rPr>
        <w:t xml:space="preserve"> </w:t>
      </w:r>
      <w:proofErr w:type="spellStart"/>
      <w:r w:rsidRPr="00F741B9">
        <w:rPr>
          <w:lang w:val="ru-RU"/>
        </w:rPr>
        <w:t>қолданбалы</w:t>
      </w:r>
      <w:proofErr w:type="spellEnd"/>
      <w:r w:rsidRPr="00F741B9">
        <w:rPr>
          <w:lang w:val="ru-RU"/>
        </w:rPr>
        <w:t xml:space="preserve"> </w:t>
      </w:r>
      <w:proofErr w:type="spellStart"/>
      <w:r w:rsidRPr="00F741B9">
        <w:rPr>
          <w:lang w:val="ru-RU"/>
        </w:rPr>
        <w:t>құндылыққа</w:t>
      </w:r>
      <w:proofErr w:type="spellEnd"/>
      <w:r w:rsidRPr="00F741B9">
        <w:rPr>
          <w:lang w:val="ru-RU"/>
        </w:rPr>
        <w:t xml:space="preserve"> </w:t>
      </w:r>
      <w:proofErr w:type="spellStart"/>
      <w:r w:rsidRPr="00F741B9">
        <w:rPr>
          <w:lang w:val="ru-RU"/>
        </w:rPr>
        <w:t>ие</w:t>
      </w:r>
      <w:proofErr w:type="spellEnd"/>
      <w:r w:rsidRPr="00F741B9">
        <w:rPr>
          <w:lang w:val="ru-RU"/>
        </w:rPr>
        <w:t xml:space="preserve">, </w:t>
      </w:r>
      <w:proofErr w:type="spellStart"/>
      <w:r w:rsidRPr="00F741B9">
        <w:rPr>
          <w:lang w:val="ru-RU"/>
        </w:rPr>
        <w:t>академиялық</w:t>
      </w:r>
      <w:proofErr w:type="spellEnd"/>
      <w:r w:rsidRPr="00F741B9">
        <w:rPr>
          <w:lang w:val="ru-RU"/>
        </w:rPr>
        <w:t xml:space="preserve"> </w:t>
      </w:r>
      <w:proofErr w:type="spellStart"/>
      <w:r w:rsidRPr="00F741B9">
        <w:rPr>
          <w:lang w:val="ru-RU"/>
        </w:rPr>
        <w:t>зерттеудің</w:t>
      </w:r>
      <w:proofErr w:type="spellEnd"/>
      <w:r w:rsidRPr="00F741B9">
        <w:rPr>
          <w:lang w:val="ru-RU"/>
        </w:rPr>
        <w:t xml:space="preserve"> </w:t>
      </w:r>
      <w:proofErr w:type="spellStart"/>
      <w:r w:rsidRPr="00F741B9">
        <w:rPr>
          <w:lang w:val="ru-RU"/>
        </w:rPr>
        <w:t>барлық</w:t>
      </w:r>
      <w:proofErr w:type="spellEnd"/>
      <w:r w:rsidRPr="00F741B9">
        <w:rPr>
          <w:lang w:val="ru-RU"/>
        </w:rPr>
        <w:t xml:space="preserve"> </w:t>
      </w:r>
      <w:proofErr w:type="spellStart"/>
      <w:r w:rsidRPr="00F741B9">
        <w:rPr>
          <w:lang w:val="ru-RU"/>
        </w:rPr>
        <w:t>критерийлеріне</w:t>
      </w:r>
      <w:proofErr w:type="spellEnd"/>
      <w:r w:rsidRPr="00F741B9">
        <w:rPr>
          <w:lang w:val="ru-RU"/>
        </w:rPr>
        <w:t xml:space="preserve"> </w:t>
      </w:r>
      <w:proofErr w:type="spellStart"/>
      <w:r w:rsidRPr="00F741B9">
        <w:rPr>
          <w:lang w:val="ru-RU"/>
        </w:rPr>
        <w:t>сәйкес</w:t>
      </w:r>
      <w:proofErr w:type="spellEnd"/>
      <w:r w:rsidRPr="00F741B9">
        <w:rPr>
          <w:lang w:val="ru-RU"/>
        </w:rPr>
        <w:t xml:space="preserve"> </w:t>
      </w:r>
      <w:proofErr w:type="spellStart"/>
      <w:r w:rsidRPr="00F741B9">
        <w:rPr>
          <w:lang w:val="ru-RU"/>
        </w:rPr>
        <w:t>келеді</w:t>
      </w:r>
      <w:proofErr w:type="spellEnd"/>
      <w:r w:rsidRPr="00F741B9">
        <w:rPr>
          <w:lang w:val="ru-RU"/>
        </w:rPr>
        <w:t xml:space="preserve"> </w:t>
      </w:r>
      <w:proofErr w:type="spellStart"/>
      <w:r w:rsidRPr="00F741B9">
        <w:rPr>
          <w:lang w:val="ru-RU"/>
        </w:rPr>
        <w:t>және</w:t>
      </w:r>
      <w:proofErr w:type="spellEnd"/>
      <w:r w:rsidRPr="00F741B9">
        <w:rPr>
          <w:lang w:val="ru-RU"/>
        </w:rPr>
        <w:t xml:space="preserve"> </w:t>
      </w:r>
      <w:proofErr w:type="spellStart"/>
      <w:r w:rsidRPr="00F741B9">
        <w:rPr>
          <w:lang w:val="ru-RU"/>
        </w:rPr>
        <w:t>кең</w:t>
      </w:r>
      <w:proofErr w:type="spellEnd"/>
      <w:r w:rsidRPr="00F741B9">
        <w:rPr>
          <w:lang w:val="ru-RU"/>
        </w:rPr>
        <w:t xml:space="preserve"> </w:t>
      </w:r>
      <w:proofErr w:type="spellStart"/>
      <w:r w:rsidRPr="00F741B9">
        <w:rPr>
          <w:lang w:val="ru-RU"/>
        </w:rPr>
        <w:t>педагогикалық</w:t>
      </w:r>
      <w:proofErr w:type="spellEnd"/>
      <w:r w:rsidRPr="00F741B9">
        <w:rPr>
          <w:lang w:val="ru-RU"/>
        </w:rPr>
        <w:t xml:space="preserve"> </w:t>
      </w:r>
      <w:proofErr w:type="spellStart"/>
      <w:r w:rsidRPr="00F741B9">
        <w:rPr>
          <w:lang w:val="ru-RU"/>
        </w:rPr>
        <w:t>аудиторияға</w:t>
      </w:r>
      <w:proofErr w:type="spellEnd"/>
      <w:r w:rsidRPr="00F741B9">
        <w:rPr>
          <w:lang w:val="ru-RU"/>
        </w:rPr>
        <w:t xml:space="preserve"> </w:t>
      </w:r>
      <w:proofErr w:type="spellStart"/>
      <w:r w:rsidRPr="00F741B9">
        <w:rPr>
          <w:lang w:val="ru-RU"/>
        </w:rPr>
        <w:t>пайдалы</w:t>
      </w:r>
      <w:proofErr w:type="spellEnd"/>
      <w:r w:rsidRPr="00F741B9">
        <w:rPr>
          <w:lang w:val="ru-RU"/>
        </w:rPr>
        <w:t xml:space="preserve"> </w:t>
      </w:r>
      <w:proofErr w:type="spellStart"/>
      <w:r w:rsidRPr="00F741B9">
        <w:rPr>
          <w:lang w:val="ru-RU"/>
        </w:rPr>
        <w:t>болуы</w:t>
      </w:r>
      <w:proofErr w:type="spellEnd"/>
      <w:r w:rsidRPr="00F741B9">
        <w:rPr>
          <w:lang w:val="ru-RU"/>
        </w:rPr>
        <w:t xml:space="preserve"> </w:t>
      </w:r>
      <w:proofErr w:type="spellStart"/>
      <w:r w:rsidRPr="00F741B9">
        <w:rPr>
          <w:lang w:val="ru-RU"/>
        </w:rPr>
        <w:t>мүмкін</w:t>
      </w:r>
      <w:proofErr w:type="spellEnd"/>
      <w:r w:rsidRPr="00F741B9">
        <w:rPr>
          <w:lang w:val="ru-RU"/>
        </w:rPr>
        <w:t>.</w:t>
      </w:r>
      <w:r w:rsidR="006B4A6D" w:rsidRPr="00F741B9">
        <w:rPr>
          <w:lang w:val="ru-RU"/>
        </w:rPr>
        <w:br/>
      </w:r>
      <w:r w:rsidR="00B438BC">
        <w:rPr>
          <w:lang w:val="ru-RU"/>
        </w:rPr>
        <w:t>Рецензент:</w:t>
      </w:r>
      <w:r w:rsidR="00B438BC">
        <w:rPr>
          <w:lang w:val="ru-RU"/>
        </w:rPr>
        <w:br/>
        <w:t xml:space="preserve">[ТАӘ], </w:t>
      </w:r>
      <w:proofErr w:type="spellStart"/>
      <w:r w:rsidR="00B438BC">
        <w:rPr>
          <w:lang w:val="ru-RU"/>
        </w:rPr>
        <w:t>п.ғ.к</w:t>
      </w:r>
      <w:proofErr w:type="spellEnd"/>
      <w:r w:rsidR="00B438BC">
        <w:rPr>
          <w:lang w:val="ru-RU"/>
        </w:rPr>
        <w:t xml:space="preserve">., </w:t>
      </w:r>
      <w:proofErr w:type="spellStart"/>
      <w:r w:rsidR="00B438BC">
        <w:rPr>
          <w:lang w:val="ru-RU"/>
        </w:rPr>
        <w:t>аға</w:t>
      </w:r>
      <w:proofErr w:type="spellEnd"/>
      <w:r w:rsidR="00B438BC">
        <w:rPr>
          <w:lang w:val="ru-RU"/>
        </w:rPr>
        <w:t xml:space="preserve"> </w:t>
      </w:r>
      <w:proofErr w:type="spellStart"/>
      <w:r w:rsidR="00B438BC">
        <w:rPr>
          <w:lang w:val="ru-RU"/>
        </w:rPr>
        <w:t>оқытушы</w:t>
      </w:r>
      <w:proofErr w:type="spellEnd"/>
      <w:r w:rsidR="00B438BC">
        <w:rPr>
          <w:lang w:val="ru-RU"/>
        </w:rPr>
        <w:t>, [</w:t>
      </w:r>
      <w:proofErr w:type="spellStart"/>
      <w:r w:rsidR="00B438BC">
        <w:rPr>
          <w:lang w:val="ru-RU"/>
        </w:rPr>
        <w:t>ұйымы</w:t>
      </w:r>
      <w:proofErr w:type="spellEnd"/>
      <w:r w:rsidR="00B438BC">
        <w:rPr>
          <w:lang w:val="ru-RU"/>
        </w:rPr>
        <w:t>]</w:t>
      </w:r>
      <w:r w:rsidR="00B438BC">
        <w:rPr>
          <w:lang w:val="ru-RU"/>
        </w:rPr>
        <w:br/>
      </w:r>
      <w:proofErr w:type="spellStart"/>
      <w:r w:rsidR="00B438BC">
        <w:rPr>
          <w:lang w:val="ru-RU"/>
        </w:rPr>
        <w:t>Күні</w:t>
      </w:r>
      <w:proofErr w:type="spellEnd"/>
      <w:r w:rsidR="00B438BC">
        <w:rPr>
          <w:lang w:val="ru-RU"/>
        </w:rPr>
        <w:t>: «__» ____________ 2025 ж</w:t>
      </w:r>
      <w:r w:rsidR="006B4A6D" w:rsidRPr="006B4A6D">
        <w:rPr>
          <w:lang w:val="ru-RU"/>
        </w:rPr>
        <w:t>.</w:t>
      </w:r>
    </w:p>
    <w:sectPr w:rsidR="008E57DC" w:rsidRPr="006B4A6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72EF"/>
    <w:rsid w:val="001659A7"/>
    <w:rsid w:val="001E1FED"/>
    <w:rsid w:val="0029639D"/>
    <w:rsid w:val="002A3B72"/>
    <w:rsid w:val="002A7EC6"/>
    <w:rsid w:val="00326F90"/>
    <w:rsid w:val="004D164A"/>
    <w:rsid w:val="00536296"/>
    <w:rsid w:val="005E1F03"/>
    <w:rsid w:val="006B1556"/>
    <w:rsid w:val="006B4A6D"/>
    <w:rsid w:val="008A44BE"/>
    <w:rsid w:val="008B20C3"/>
    <w:rsid w:val="008E57DC"/>
    <w:rsid w:val="009C62B0"/>
    <w:rsid w:val="009F35FE"/>
    <w:rsid w:val="00A84470"/>
    <w:rsid w:val="00AA1D8D"/>
    <w:rsid w:val="00B438BC"/>
    <w:rsid w:val="00B47730"/>
    <w:rsid w:val="00CB0664"/>
    <w:rsid w:val="00D85CB5"/>
    <w:rsid w:val="00DE1B58"/>
    <w:rsid w:val="00F741B9"/>
    <w:rsid w:val="00FC5C07"/>
    <w:rsid w:val="00FC693F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8649E14-2076-42A9-97A0-793A44E8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6C8578-FEFF-44D8-873F-214FD699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МЦ77</cp:lastModifiedBy>
  <cp:revision>15</cp:revision>
  <dcterms:created xsi:type="dcterms:W3CDTF">2013-12-23T23:15:00Z</dcterms:created>
  <dcterms:modified xsi:type="dcterms:W3CDTF">2025-05-08T06:29:00Z</dcterms:modified>
  <cp:category/>
</cp:coreProperties>
</file>